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1B67" w14:textId="6983F14B" w:rsidR="008B60D3" w:rsidRDefault="00B54982">
      <w:pPr>
        <w:pStyle w:val="Name"/>
      </w:pPr>
      <w:r>
        <w:t>Ese</w:t>
      </w:r>
    </w:p>
    <w:p w14:paraId="591EFAF5" w14:textId="32CEAA86" w:rsidR="008B60D3" w:rsidRPr="00C7778A" w:rsidRDefault="008B60D3" w:rsidP="00C7778A">
      <w:pPr>
        <w:pStyle w:val="ContactInfo"/>
        <w:ind w:left="1440"/>
        <w:rPr>
          <w:szCs w:val="24"/>
        </w:rPr>
      </w:pPr>
    </w:p>
    <w:p w14:paraId="148E8038" w14:textId="55E4EE02" w:rsidR="008B60D3" w:rsidRPr="00323011" w:rsidRDefault="004F751A">
      <w:pPr>
        <w:pStyle w:val="Date"/>
        <w:rPr>
          <w:sz w:val="58"/>
          <w:szCs w:val="58"/>
        </w:rPr>
      </w:pPr>
      <w:proofErr w:type="spellStart"/>
      <w:proofErr w:type="gramStart"/>
      <w:r w:rsidRPr="00323011">
        <w:rPr>
          <w:sz w:val="58"/>
          <w:szCs w:val="58"/>
        </w:rPr>
        <w:t>Tema:Krimet</w:t>
      </w:r>
      <w:proofErr w:type="spellEnd"/>
      <w:proofErr w:type="gramEnd"/>
      <w:r w:rsidRPr="00323011">
        <w:rPr>
          <w:sz w:val="58"/>
          <w:szCs w:val="58"/>
        </w:rPr>
        <w:t xml:space="preserve"> </w:t>
      </w:r>
      <w:proofErr w:type="spellStart"/>
      <w:r w:rsidRPr="00323011">
        <w:rPr>
          <w:sz w:val="58"/>
          <w:szCs w:val="58"/>
        </w:rPr>
        <w:t>naziste</w:t>
      </w:r>
      <w:proofErr w:type="spellEnd"/>
      <w:r w:rsidR="00D97CE2" w:rsidRPr="00323011">
        <w:rPr>
          <w:sz w:val="58"/>
          <w:szCs w:val="58"/>
        </w:rPr>
        <w:t xml:space="preserve"> </w:t>
      </w:r>
      <w:proofErr w:type="spellStart"/>
      <w:r w:rsidR="00D97CE2" w:rsidRPr="00323011">
        <w:rPr>
          <w:sz w:val="58"/>
          <w:szCs w:val="58"/>
        </w:rPr>
        <w:t>ndaj</w:t>
      </w:r>
      <w:proofErr w:type="spellEnd"/>
      <w:r w:rsidR="00AA1368" w:rsidRPr="00323011">
        <w:rPr>
          <w:sz w:val="58"/>
          <w:szCs w:val="58"/>
        </w:rPr>
        <w:t xml:space="preserve"> </w:t>
      </w:r>
      <w:proofErr w:type="spellStart"/>
      <w:r w:rsidR="00AA1368" w:rsidRPr="00323011">
        <w:rPr>
          <w:sz w:val="58"/>
          <w:szCs w:val="58"/>
        </w:rPr>
        <w:t>Shqiptarëve</w:t>
      </w:r>
      <w:proofErr w:type="spellEnd"/>
    </w:p>
    <w:p w14:paraId="39D99772" w14:textId="6B1E3B52" w:rsidR="008B60D3" w:rsidRPr="00323011" w:rsidRDefault="008B60D3">
      <w:pPr>
        <w:pStyle w:val="Address"/>
        <w:rPr>
          <w:sz w:val="58"/>
          <w:szCs w:val="58"/>
        </w:rPr>
      </w:pPr>
    </w:p>
    <w:p w14:paraId="01D6BBEB" w14:textId="25F3D50E" w:rsidR="004553F3" w:rsidRDefault="004553F3">
      <w:pPr>
        <w:pStyle w:val="Address"/>
        <w:rPr>
          <w:sz w:val="46"/>
          <w:szCs w:val="46"/>
        </w:rPr>
      </w:pPr>
    </w:p>
    <w:p w14:paraId="164133C9" w14:textId="6957A3A7" w:rsidR="004553F3" w:rsidRPr="00323011" w:rsidRDefault="004553F3">
      <w:pPr>
        <w:pStyle w:val="Address"/>
        <w:rPr>
          <w:color w:val="000000" w:themeColor="text1"/>
          <w:sz w:val="52"/>
          <w:szCs w:val="52"/>
        </w:rPr>
      </w:pPr>
      <w:proofErr w:type="spellStart"/>
      <w:r w:rsidRPr="00323011">
        <w:rPr>
          <w:color w:val="000000" w:themeColor="text1"/>
          <w:sz w:val="52"/>
          <w:szCs w:val="52"/>
        </w:rPr>
        <w:t>Shkolla</w:t>
      </w:r>
      <w:proofErr w:type="gramStart"/>
      <w:r w:rsidRPr="00323011">
        <w:rPr>
          <w:color w:val="000000" w:themeColor="text1"/>
          <w:sz w:val="52"/>
          <w:szCs w:val="52"/>
        </w:rPr>
        <w:t>:”Sami</w:t>
      </w:r>
      <w:proofErr w:type="spellEnd"/>
      <w:proofErr w:type="gramEnd"/>
      <w:r w:rsidRPr="00323011">
        <w:rPr>
          <w:color w:val="000000" w:themeColor="text1"/>
          <w:sz w:val="52"/>
          <w:szCs w:val="52"/>
        </w:rPr>
        <w:t xml:space="preserve"> </w:t>
      </w:r>
      <w:proofErr w:type="spellStart"/>
      <w:r w:rsidRPr="00323011">
        <w:rPr>
          <w:color w:val="000000" w:themeColor="text1"/>
          <w:sz w:val="52"/>
          <w:szCs w:val="52"/>
        </w:rPr>
        <w:t>Frashëri</w:t>
      </w:r>
      <w:proofErr w:type="spellEnd"/>
      <w:r w:rsidRPr="00323011">
        <w:rPr>
          <w:color w:val="000000" w:themeColor="text1"/>
          <w:sz w:val="52"/>
          <w:szCs w:val="52"/>
        </w:rPr>
        <w:t>”</w:t>
      </w:r>
    </w:p>
    <w:p w14:paraId="4C182F49" w14:textId="77777777" w:rsidR="00323011" w:rsidRDefault="00323011">
      <w:pPr>
        <w:pStyle w:val="Address"/>
        <w:rPr>
          <w:color w:val="000000" w:themeColor="text1"/>
          <w:sz w:val="52"/>
          <w:szCs w:val="52"/>
        </w:rPr>
      </w:pPr>
    </w:p>
    <w:p w14:paraId="289B3F5E" w14:textId="77777777" w:rsidR="00323011" w:rsidRDefault="00323011">
      <w:pPr>
        <w:pStyle w:val="Address"/>
        <w:rPr>
          <w:color w:val="000000" w:themeColor="text1"/>
          <w:sz w:val="52"/>
          <w:szCs w:val="52"/>
        </w:rPr>
      </w:pPr>
    </w:p>
    <w:p w14:paraId="622E2F1C" w14:textId="56DAF2A3" w:rsidR="004553F3" w:rsidRPr="00323011" w:rsidRDefault="004553F3">
      <w:pPr>
        <w:pStyle w:val="Address"/>
        <w:rPr>
          <w:color w:val="000000" w:themeColor="text1"/>
          <w:sz w:val="52"/>
          <w:szCs w:val="52"/>
        </w:rPr>
      </w:pPr>
      <w:proofErr w:type="gramStart"/>
      <w:r w:rsidRPr="00323011">
        <w:rPr>
          <w:color w:val="000000" w:themeColor="text1"/>
          <w:sz w:val="52"/>
          <w:szCs w:val="52"/>
        </w:rPr>
        <w:t>Klasa:</w:t>
      </w:r>
      <w:r w:rsidR="006978A1" w:rsidRPr="00323011">
        <w:rPr>
          <w:color w:val="000000" w:themeColor="text1"/>
          <w:sz w:val="52"/>
          <w:szCs w:val="52"/>
        </w:rPr>
        <w:t>XI</w:t>
      </w:r>
      <w:proofErr w:type="gramEnd"/>
      <w:r w:rsidR="006978A1" w:rsidRPr="00323011">
        <w:rPr>
          <w:color w:val="000000" w:themeColor="text1"/>
          <w:sz w:val="52"/>
          <w:szCs w:val="52"/>
        </w:rPr>
        <w:t>-10</w:t>
      </w:r>
    </w:p>
    <w:p w14:paraId="4679491C" w14:textId="35F68360" w:rsidR="006978A1" w:rsidRPr="00323011" w:rsidRDefault="006978A1">
      <w:pPr>
        <w:pStyle w:val="Address"/>
        <w:rPr>
          <w:color w:val="000000" w:themeColor="text1"/>
          <w:sz w:val="52"/>
          <w:szCs w:val="52"/>
        </w:rPr>
      </w:pPr>
    </w:p>
    <w:p w14:paraId="70E067FB" w14:textId="77777777" w:rsidR="00323011" w:rsidRDefault="00323011">
      <w:pPr>
        <w:pStyle w:val="Address"/>
        <w:rPr>
          <w:color w:val="000000" w:themeColor="text1"/>
          <w:sz w:val="52"/>
          <w:szCs w:val="52"/>
        </w:rPr>
      </w:pPr>
    </w:p>
    <w:p w14:paraId="4D1AC94C" w14:textId="66DABF0E" w:rsidR="006978A1" w:rsidRPr="00323011" w:rsidRDefault="006978A1">
      <w:pPr>
        <w:pStyle w:val="Address"/>
        <w:rPr>
          <w:color w:val="000000" w:themeColor="text1"/>
          <w:sz w:val="52"/>
          <w:szCs w:val="52"/>
        </w:rPr>
      </w:pPr>
      <w:proofErr w:type="spellStart"/>
      <w:proofErr w:type="gramStart"/>
      <w:r w:rsidRPr="00323011">
        <w:rPr>
          <w:color w:val="000000" w:themeColor="text1"/>
          <w:sz w:val="52"/>
          <w:szCs w:val="52"/>
        </w:rPr>
        <w:t>Punoi:Kostjana</w:t>
      </w:r>
      <w:proofErr w:type="spellEnd"/>
      <w:proofErr w:type="gramEnd"/>
      <w:r w:rsidRPr="00323011">
        <w:rPr>
          <w:color w:val="000000" w:themeColor="text1"/>
          <w:sz w:val="52"/>
          <w:szCs w:val="52"/>
        </w:rPr>
        <w:t xml:space="preserve"> </w:t>
      </w:r>
      <w:proofErr w:type="spellStart"/>
      <w:r w:rsidRPr="00323011">
        <w:rPr>
          <w:color w:val="000000" w:themeColor="text1"/>
          <w:sz w:val="52"/>
          <w:szCs w:val="52"/>
        </w:rPr>
        <w:t>Toqe</w:t>
      </w:r>
      <w:proofErr w:type="spellEnd"/>
    </w:p>
    <w:p w14:paraId="6B93C59B" w14:textId="03E3296F" w:rsidR="008B60D3" w:rsidRPr="00323011" w:rsidRDefault="008B60D3">
      <w:pPr>
        <w:pStyle w:val="Salutation"/>
        <w:rPr>
          <w:sz w:val="52"/>
          <w:szCs w:val="52"/>
        </w:rPr>
      </w:pPr>
    </w:p>
    <w:p w14:paraId="317A6942" w14:textId="77777777" w:rsidR="00B52195" w:rsidRDefault="00B52195" w:rsidP="00FE3B3F">
      <w:pPr>
        <w:pStyle w:val="p1"/>
        <w:rPr>
          <w:rStyle w:val="s1"/>
          <w:rFonts w:hint="eastAsia"/>
        </w:rPr>
      </w:pPr>
    </w:p>
    <w:p w14:paraId="6291386C" w14:textId="77777777" w:rsidR="00B52195" w:rsidRDefault="00B52195" w:rsidP="00FE3B3F">
      <w:pPr>
        <w:pStyle w:val="p1"/>
        <w:rPr>
          <w:rStyle w:val="s1"/>
          <w:rFonts w:hint="eastAsia"/>
        </w:rPr>
      </w:pPr>
    </w:p>
    <w:p w14:paraId="2A4879CB" w14:textId="77777777" w:rsidR="00B52195" w:rsidRDefault="00B52195" w:rsidP="00FE3B3F">
      <w:pPr>
        <w:pStyle w:val="p1"/>
        <w:rPr>
          <w:rStyle w:val="s1"/>
          <w:rFonts w:hint="eastAsia"/>
        </w:rPr>
      </w:pPr>
    </w:p>
    <w:p w14:paraId="611BE0C0" w14:textId="77777777" w:rsidR="00B52195" w:rsidRDefault="00B52195" w:rsidP="00FE3B3F">
      <w:pPr>
        <w:pStyle w:val="p1"/>
        <w:rPr>
          <w:rStyle w:val="s1"/>
          <w:rFonts w:hint="eastAsia"/>
        </w:rPr>
      </w:pPr>
    </w:p>
    <w:p w14:paraId="1AE84C7A" w14:textId="77777777" w:rsidR="00B52195" w:rsidRDefault="00B52195" w:rsidP="00FE3B3F">
      <w:pPr>
        <w:pStyle w:val="p1"/>
        <w:rPr>
          <w:rStyle w:val="s1"/>
          <w:rFonts w:hint="eastAsia"/>
        </w:rPr>
      </w:pPr>
    </w:p>
    <w:p w14:paraId="65E01FBE" w14:textId="77777777" w:rsidR="00B52195" w:rsidRDefault="00B52195" w:rsidP="00FE3B3F">
      <w:pPr>
        <w:pStyle w:val="p1"/>
        <w:rPr>
          <w:rStyle w:val="s1"/>
          <w:rFonts w:hint="eastAsia"/>
        </w:rPr>
      </w:pPr>
    </w:p>
    <w:p w14:paraId="3168C340" w14:textId="77777777" w:rsidR="00B52195" w:rsidRDefault="00B52195" w:rsidP="00FE3B3F">
      <w:pPr>
        <w:pStyle w:val="p1"/>
        <w:rPr>
          <w:rStyle w:val="s1"/>
          <w:rFonts w:hint="eastAsia"/>
        </w:rPr>
      </w:pPr>
    </w:p>
    <w:p w14:paraId="64EB0668" w14:textId="77777777" w:rsidR="00B52195" w:rsidRDefault="00B52195" w:rsidP="00FE3B3F">
      <w:pPr>
        <w:pStyle w:val="p1"/>
        <w:rPr>
          <w:rStyle w:val="s1"/>
          <w:rFonts w:hint="eastAsia"/>
        </w:rPr>
      </w:pPr>
    </w:p>
    <w:p w14:paraId="6C18B2AF" w14:textId="77777777" w:rsidR="00B52195" w:rsidRDefault="00B52195" w:rsidP="00FE3B3F">
      <w:pPr>
        <w:pStyle w:val="p1"/>
        <w:rPr>
          <w:rStyle w:val="s1"/>
          <w:rFonts w:hint="eastAsia"/>
        </w:rPr>
      </w:pPr>
    </w:p>
    <w:p w14:paraId="2FFF4576" w14:textId="77777777" w:rsidR="00B52195" w:rsidRDefault="00B52195" w:rsidP="00FE3B3F">
      <w:pPr>
        <w:pStyle w:val="p1"/>
        <w:rPr>
          <w:rStyle w:val="s1"/>
          <w:rFonts w:hint="eastAsia"/>
        </w:rPr>
      </w:pPr>
    </w:p>
    <w:p w14:paraId="4B0770D0" w14:textId="77777777" w:rsidR="00B52195" w:rsidRDefault="00B52195" w:rsidP="00FE3B3F">
      <w:pPr>
        <w:pStyle w:val="p1"/>
        <w:rPr>
          <w:rStyle w:val="s1"/>
          <w:rFonts w:hint="eastAsia"/>
        </w:rPr>
      </w:pPr>
    </w:p>
    <w:p w14:paraId="5C0A1581" w14:textId="77777777" w:rsidR="00A71BD5" w:rsidRPr="00A71BD5" w:rsidRDefault="00A71BD5" w:rsidP="00A71BD5">
      <w:pPr>
        <w:pStyle w:val="p1"/>
        <w:jc w:val="center"/>
        <w:rPr>
          <w:rStyle w:val="s1"/>
          <w:b/>
          <w:bCs/>
        </w:rPr>
      </w:pPr>
      <w:proofErr w:type="spellStart"/>
      <w:proofErr w:type="gramStart"/>
      <w:r w:rsidRPr="00A71BD5">
        <w:rPr>
          <w:rStyle w:val="s1"/>
          <w:b/>
          <w:bCs/>
        </w:rPr>
        <w:t>Tema:Krimet</w:t>
      </w:r>
      <w:proofErr w:type="spellEnd"/>
      <w:proofErr w:type="gramEnd"/>
      <w:r w:rsidRPr="00A71BD5">
        <w:rPr>
          <w:rStyle w:val="s1"/>
          <w:b/>
          <w:bCs/>
        </w:rPr>
        <w:t xml:space="preserve"> </w:t>
      </w:r>
      <w:proofErr w:type="spellStart"/>
      <w:r w:rsidRPr="00A71BD5">
        <w:rPr>
          <w:rStyle w:val="s1"/>
          <w:b/>
          <w:bCs/>
        </w:rPr>
        <w:t>naziste</w:t>
      </w:r>
      <w:proofErr w:type="spellEnd"/>
      <w:r w:rsidRPr="00A71BD5">
        <w:rPr>
          <w:rStyle w:val="s1"/>
          <w:b/>
          <w:bCs/>
        </w:rPr>
        <w:t xml:space="preserve"> </w:t>
      </w:r>
      <w:proofErr w:type="spellStart"/>
      <w:r w:rsidRPr="00A71BD5">
        <w:rPr>
          <w:rStyle w:val="s1"/>
          <w:b/>
          <w:bCs/>
        </w:rPr>
        <w:t>ndaj</w:t>
      </w:r>
      <w:proofErr w:type="spellEnd"/>
      <w:r w:rsidRPr="00A71BD5">
        <w:rPr>
          <w:rStyle w:val="s1"/>
          <w:b/>
          <w:bCs/>
        </w:rPr>
        <w:t xml:space="preserve"> </w:t>
      </w:r>
      <w:proofErr w:type="spellStart"/>
      <w:r w:rsidRPr="00A71BD5">
        <w:rPr>
          <w:rStyle w:val="s1"/>
          <w:b/>
          <w:bCs/>
        </w:rPr>
        <w:t>Shqiptarëve</w:t>
      </w:r>
      <w:proofErr w:type="spellEnd"/>
    </w:p>
    <w:p w14:paraId="09E7EAAE" w14:textId="77777777" w:rsidR="00A71BD5" w:rsidRPr="00A71BD5" w:rsidRDefault="00A71BD5" w:rsidP="00A71BD5">
      <w:pPr>
        <w:pStyle w:val="p1"/>
        <w:jc w:val="center"/>
        <w:rPr>
          <w:rStyle w:val="s1"/>
          <w:b/>
          <w:bCs/>
        </w:rPr>
      </w:pPr>
    </w:p>
    <w:p w14:paraId="2122CF82" w14:textId="77777777" w:rsidR="00A71BD5" w:rsidRPr="00A71BD5" w:rsidRDefault="00A71BD5" w:rsidP="00A71BD5">
      <w:pPr>
        <w:pStyle w:val="p1"/>
        <w:jc w:val="center"/>
        <w:rPr>
          <w:rStyle w:val="s1"/>
          <w:b/>
          <w:bCs/>
        </w:rPr>
      </w:pPr>
    </w:p>
    <w:p w14:paraId="4F7F6DD7" w14:textId="77777777" w:rsidR="00A71BD5" w:rsidRPr="00A71BD5" w:rsidRDefault="00A71BD5" w:rsidP="00A71BD5">
      <w:pPr>
        <w:pStyle w:val="p1"/>
        <w:jc w:val="center"/>
        <w:rPr>
          <w:rStyle w:val="s1"/>
          <w:b/>
          <w:bCs/>
        </w:rPr>
      </w:pPr>
      <w:proofErr w:type="spellStart"/>
      <w:r w:rsidRPr="00A71BD5">
        <w:rPr>
          <w:rStyle w:val="s1"/>
          <w:b/>
          <w:bCs/>
        </w:rPr>
        <w:t>Shkolla</w:t>
      </w:r>
      <w:proofErr w:type="gramStart"/>
      <w:r w:rsidRPr="00A71BD5">
        <w:rPr>
          <w:rStyle w:val="s1"/>
          <w:b/>
          <w:bCs/>
        </w:rPr>
        <w:t>:”Sami</w:t>
      </w:r>
      <w:proofErr w:type="spellEnd"/>
      <w:proofErr w:type="gramEnd"/>
      <w:r w:rsidRPr="00A71BD5">
        <w:rPr>
          <w:rStyle w:val="s1"/>
          <w:b/>
          <w:bCs/>
        </w:rPr>
        <w:t xml:space="preserve"> </w:t>
      </w:r>
      <w:proofErr w:type="spellStart"/>
      <w:r w:rsidRPr="00A71BD5">
        <w:rPr>
          <w:rStyle w:val="s1"/>
          <w:b/>
          <w:bCs/>
        </w:rPr>
        <w:t>Frashëri</w:t>
      </w:r>
      <w:proofErr w:type="spellEnd"/>
      <w:r w:rsidRPr="00A71BD5">
        <w:rPr>
          <w:rStyle w:val="s1"/>
          <w:b/>
          <w:bCs/>
        </w:rPr>
        <w:t>”</w:t>
      </w:r>
    </w:p>
    <w:p w14:paraId="66A5B31C" w14:textId="77777777" w:rsidR="00A71BD5" w:rsidRPr="00A71BD5" w:rsidRDefault="00A71BD5" w:rsidP="00A71BD5">
      <w:pPr>
        <w:pStyle w:val="p1"/>
        <w:jc w:val="center"/>
        <w:rPr>
          <w:rStyle w:val="s1"/>
          <w:b/>
          <w:bCs/>
        </w:rPr>
      </w:pPr>
    </w:p>
    <w:p w14:paraId="75A584F6" w14:textId="77777777" w:rsidR="00A71BD5" w:rsidRPr="00A71BD5" w:rsidRDefault="00A71BD5" w:rsidP="00A71BD5">
      <w:pPr>
        <w:pStyle w:val="p1"/>
        <w:jc w:val="center"/>
        <w:rPr>
          <w:rStyle w:val="s1"/>
          <w:b/>
          <w:bCs/>
        </w:rPr>
      </w:pPr>
      <w:proofErr w:type="gramStart"/>
      <w:r w:rsidRPr="00A71BD5">
        <w:rPr>
          <w:rStyle w:val="s1"/>
          <w:b/>
          <w:bCs/>
        </w:rPr>
        <w:t>Klasa:XI</w:t>
      </w:r>
      <w:proofErr w:type="gramEnd"/>
      <w:r w:rsidRPr="00A71BD5">
        <w:rPr>
          <w:rStyle w:val="s1"/>
          <w:b/>
          <w:bCs/>
        </w:rPr>
        <w:t>-10</w:t>
      </w:r>
    </w:p>
    <w:p w14:paraId="69EAC893" w14:textId="77777777" w:rsidR="00A71BD5" w:rsidRPr="00A71BD5" w:rsidRDefault="00A71BD5" w:rsidP="00A71BD5">
      <w:pPr>
        <w:pStyle w:val="p1"/>
        <w:jc w:val="center"/>
        <w:rPr>
          <w:rStyle w:val="s1"/>
          <w:b/>
          <w:bCs/>
        </w:rPr>
      </w:pPr>
    </w:p>
    <w:p w14:paraId="4118D6BE" w14:textId="54217F8C" w:rsidR="00A71BD5" w:rsidRPr="00A71BD5" w:rsidRDefault="00A71BD5" w:rsidP="00A71BD5">
      <w:pPr>
        <w:pStyle w:val="p1"/>
        <w:jc w:val="center"/>
        <w:rPr>
          <w:rStyle w:val="s1"/>
          <w:b/>
          <w:bCs/>
        </w:rPr>
      </w:pPr>
      <w:proofErr w:type="spellStart"/>
      <w:proofErr w:type="gramStart"/>
      <w:r w:rsidRPr="00A71BD5">
        <w:rPr>
          <w:rStyle w:val="s1"/>
          <w:b/>
          <w:bCs/>
        </w:rPr>
        <w:t>Punoi:Kostjana</w:t>
      </w:r>
      <w:proofErr w:type="spellEnd"/>
      <w:proofErr w:type="gramEnd"/>
      <w:r w:rsidRPr="00A71BD5">
        <w:rPr>
          <w:rStyle w:val="s1"/>
          <w:b/>
          <w:bCs/>
        </w:rPr>
        <w:t xml:space="preserve"> </w:t>
      </w:r>
      <w:proofErr w:type="spellStart"/>
      <w:r w:rsidRPr="00A71BD5">
        <w:rPr>
          <w:rStyle w:val="s1"/>
          <w:b/>
          <w:bCs/>
        </w:rPr>
        <w:t>Toqe</w:t>
      </w:r>
      <w:proofErr w:type="spellEnd"/>
    </w:p>
    <w:p w14:paraId="2426F048" w14:textId="77777777" w:rsidR="00A71BD5" w:rsidRDefault="00A71BD5" w:rsidP="00A71BD5">
      <w:pPr>
        <w:pStyle w:val="p1"/>
        <w:rPr>
          <w:rStyle w:val="s1"/>
        </w:rPr>
      </w:pPr>
    </w:p>
    <w:p w14:paraId="38890D45" w14:textId="1A1F62AA" w:rsidR="00D25A45" w:rsidRDefault="00D25A45" w:rsidP="00FE3B3F">
      <w:pPr>
        <w:pStyle w:val="p1"/>
        <w:rPr>
          <w:rStyle w:val="s1"/>
          <w:rFonts w:hint="eastAsia"/>
        </w:rPr>
      </w:pPr>
      <w:proofErr w:type="spellStart"/>
      <w:r>
        <w:rPr>
          <w:rStyle w:val="s1"/>
        </w:rPr>
        <w:t>Luftërat</w:t>
      </w:r>
      <w:proofErr w:type="spellEnd"/>
      <w:r>
        <w:rPr>
          <w:rStyle w:val="s1"/>
        </w:rPr>
        <w:t xml:space="preserve"> </w:t>
      </w:r>
      <w:proofErr w:type="spellStart"/>
      <w:r>
        <w:rPr>
          <w:rStyle w:val="s1"/>
        </w:rPr>
        <w:t>kanë</w:t>
      </w:r>
      <w:proofErr w:type="spellEnd"/>
      <w:r>
        <w:rPr>
          <w:rStyle w:val="s1"/>
        </w:rPr>
        <w:t xml:space="preserve"> </w:t>
      </w:r>
      <w:proofErr w:type="spellStart"/>
      <w:r>
        <w:rPr>
          <w:rStyle w:val="s1"/>
        </w:rPr>
        <w:t>qenë</w:t>
      </w:r>
      <w:proofErr w:type="spellEnd"/>
      <w:r>
        <w:rPr>
          <w:rStyle w:val="s1"/>
        </w:rPr>
        <w:t xml:space="preserve"> </w:t>
      </w:r>
      <w:proofErr w:type="spellStart"/>
      <w:r>
        <w:rPr>
          <w:rStyle w:val="s1"/>
        </w:rPr>
        <w:t>pjesë</w:t>
      </w:r>
      <w:proofErr w:type="spellEnd"/>
      <w:r>
        <w:rPr>
          <w:rStyle w:val="s1"/>
        </w:rPr>
        <w:t xml:space="preserve"> e historisë së shoqërisë njerëzore për një kohë shumë të </w:t>
      </w:r>
      <w:proofErr w:type="gramStart"/>
      <w:r>
        <w:rPr>
          <w:rStyle w:val="s1"/>
        </w:rPr>
        <w:t>gjatë.Ato</w:t>
      </w:r>
      <w:proofErr w:type="gramEnd"/>
      <w:r>
        <w:rPr>
          <w:rStyle w:val="s1"/>
        </w:rPr>
        <w:t xml:space="preserve"> kanë patur pasoja të mëdha njerëzore,ekonomike etj të cilat na kanë treguar të keqen që ekziston në shpirtrat e njerëzve ekstremë.Një nga luftërat më të mëdha kundrejt shqiptarëve kanë qëne krimet naziste. Gjatë luftës së dytë botërore u bënë masakra të panumërta të tmerrshme me të burgosurit. Rreth 2000 hebrenj kërkuan strehim në Shqipëri. Shqiptarët strehonin hebrenjtë në fshatrat malore dhe i transportonin në portet e Adriatikut nga ku iknin në Itali. Hebrenj të tjerë i bashkoheshin lëvizjeve të rezistencës në të gjithë vendin.Një nga masakrat më të </w:t>
      </w:r>
    </w:p>
    <w:p w14:paraId="6615D82B" w14:textId="3F249D15" w:rsidR="00D25A45" w:rsidRDefault="00D25A45">
      <w:pPr>
        <w:pStyle w:val="p1"/>
        <w:divId w:val="1049768236"/>
        <w:rPr>
          <w:rStyle w:val="apple-converted-space"/>
          <w:rFonts w:ascii="UICTFontTextStyleBody" w:hAnsi="UICTFontTextStyleBody" w:hint="eastAsia"/>
        </w:rPr>
      </w:pPr>
      <w:r>
        <w:rPr>
          <w:rStyle w:val="s1"/>
        </w:rPr>
        <w:t>mëdha të kryer nga nazistët ishte masakra e Borovës.Masakra e Borovës lokalizohet në Kolonjë më 6 korrik,1943. Nazistët vranë dhe dogjën të gjallë 107 civilë, prej tyre 64 gra dhe 43 burra, pa kursyer edhe fëmijët e vegjël. Viktima më e vogël ishte 4 muajsh dhe më i vjetri 84 vjeç. Ushtarët gjermanë kalonin shtëpi më shtëpi dhe i vinin flakën gjithçkaje. Po ashtu ata qëllonin çdo njeri që hasnin në rrugë. Në ato shtëpi, ku banorët mbyllën dyert, për të mos i lejuar ushtarët të hynin brenda, gjermanët i vunë flakën shtëpisë, duke e djegur së bashku me njerëzit brenda. Dëshmorët e parë të kësaj lufte ishin në moshë rinore e cila nuk i kalonte të 25-at, fakt i pamohueshëm, i cili tregonte se Shqipëria e vogël në numër kishte trima plot.Një libër i shkruar nga Stavro Th. Frashëri me titull: ”Këtej kaluan hordhitë gjermanike”,është një dëshmi e gjallë e sakrificës dhe pafajësisë së popullit të Tiranës ndaj krimeve të pushtuesve gjerman në grahmat e fundit. Vrasje,grabitje,djegie e burrave, grave dhe fëmijëve.Sipas intervistave me njerëzit që i mbijetuan krimeve gjermane gjatë ditëve të fundit të luftimeve duke filluar qysh nga dita e 30 tetorit 1944,ka shumë masakra të pohuara nga vet tmerri në sytë e shqipëtarëve.</w:t>
      </w:r>
      <w:r>
        <w:rPr>
          <w:rStyle w:val="apple-converted-space"/>
          <w:rFonts w:ascii="UICTFontTextStyleBody" w:hAnsi="UICTFontTextStyleBody"/>
        </w:rPr>
        <w:t> </w:t>
      </w:r>
    </w:p>
    <w:p w14:paraId="017921B8" w14:textId="77777777" w:rsidR="002A774B" w:rsidRDefault="002A774B">
      <w:pPr>
        <w:pStyle w:val="p1"/>
        <w:divId w:val="209878423"/>
        <w:rPr>
          <w:rFonts w:hint="eastAsia"/>
        </w:rPr>
      </w:pPr>
      <w:r>
        <w:rPr>
          <w:rStyle w:val="s1"/>
        </w:rPr>
        <w:t>•Pohimi,Hasan Zepishti,ish nënnoficer 33 vjeç nga Dibra:</w:t>
      </w:r>
    </w:p>
    <w:p w14:paraId="1F0F3529" w14:textId="77777777" w:rsidR="002A774B" w:rsidRDefault="002A774B">
      <w:pPr>
        <w:pStyle w:val="p1"/>
        <w:divId w:val="209878423"/>
        <w:rPr>
          <w:rFonts w:hint="eastAsia"/>
        </w:rPr>
      </w:pPr>
      <w:r>
        <w:rPr>
          <w:rStyle w:val="s1"/>
        </w:rPr>
        <w:t>Më datën 16 Nëntor 1944 ora 11.00 po na hynin një turmë njerëzish në shtëpi për tu mbrojtur nga gjermanët dhe unë pashë gjermanët të cilët po ndiqnin një njeri të plagosur dhe nuk e besoja se ata do të vrisnin familjarë. Menjëherë kur hynë gjermanët në shtëpinë tonë,filluan të qëllojnë mbi turmën dhe vranë 2 gra,1 fëmijë,8 burra dhe hodhën një bombë brezi tek hyrja e bodrumit,ku u plagosën 3 veta nga të cilët vdiqën dy. Mes të vrarëve ishte edhe vëllai im Vebi Zebishta 47 vjeç.</w:t>
      </w:r>
    </w:p>
    <w:p w14:paraId="32A901D3" w14:textId="77777777" w:rsidR="004B0FE6" w:rsidRDefault="004B0FE6">
      <w:pPr>
        <w:pStyle w:val="p1"/>
        <w:divId w:val="680400130"/>
        <w:rPr>
          <w:rFonts w:hint="eastAsia"/>
        </w:rPr>
      </w:pPr>
      <w:r>
        <w:rPr>
          <w:rStyle w:val="s1"/>
        </w:rPr>
        <w:t>•Pohim i Kujtim Libohovës 17 vjeç:</w:t>
      </w:r>
    </w:p>
    <w:p w14:paraId="592A8A4C" w14:textId="259E3C3E" w:rsidR="008B60D3" w:rsidRDefault="004B0FE6" w:rsidP="00A71BD5">
      <w:pPr>
        <w:pStyle w:val="p1"/>
        <w:divId w:val="680400130"/>
        <w:rPr>
          <w:rStyle w:val="s1"/>
        </w:rPr>
      </w:pPr>
      <w:r>
        <w:rPr>
          <w:rStyle w:val="s1"/>
        </w:rPr>
        <w:t xml:space="preserve">Në shtëpinë tonë (rruga e Kavajës) ishin edhe pjesëtarë të familjes së Hasan Dostit. Gjermanët mbasi thyen murin e shtëpisë filluan të qëllojnë me automatik drejt portës së bodrumit dhe thërrisnin: “Aus,Zi zind partisan!”Ne dolëm nga bodrumi dhe ata na </w:t>
      </w:r>
      <w:r>
        <w:rPr>
          <w:rStyle w:val="s1"/>
        </w:rPr>
        <w:lastRenderedPageBreak/>
        <w:t xml:space="preserve">kontrolluan e na morën çdo gjë me vlerë. Mbasi na dogjën </w:t>
      </w:r>
      <w:proofErr w:type="gramStart"/>
      <w:r>
        <w:rPr>
          <w:rStyle w:val="s1"/>
        </w:rPr>
        <w:t>shtëpinë,vranë</w:t>
      </w:r>
      <w:proofErr w:type="gramEnd"/>
      <w:r>
        <w:rPr>
          <w:rStyle w:val="s1"/>
        </w:rPr>
        <w:t xml:space="preserve"> Kudbi Dostin 36 vjeç dhe Namik Jusifatin 55 vjeç,vranë edhe Fehtie Dostin 40 vjeç e më pas e dogjën.Veronika Dosti 5 </w:t>
      </w:r>
      <w:proofErr w:type="spellStart"/>
      <w:r>
        <w:rPr>
          <w:rStyle w:val="s1"/>
        </w:rPr>
        <w:t>vjeçe</w:t>
      </w:r>
      <w:proofErr w:type="spellEnd"/>
      <w:r>
        <w:rPr>
          <w:rStyle w:val="s1"/>
        </w:rPr>
        <w:t xml:space="preserve"> u </w:t>
      </w:r>
      <w:proofErr w:type="spellStart"/>
      <w:r>
        <w:rPr>
          <w:rStyle w:val="s1"/>
        </w:rPr>
        <w:t>plagos</w:t>
      </w:r>
      <w:proofErr w:type="spellEnd"/>
      <w:r>
        <w:rPr>
          <w:rStyle w:val="s1"/>
        </w:rPr>
        <w:t>.</w:t>
      </w:r>
    </w:p>
    <w:p w14:paraId="4279E606" w14:textId="77777777" w:rsidR="00A71BD5" w:rsidRDefault="00A71BD5" w:rsidP="00A71BD5">
      <w:pPr>
        <w:pStyle w:val="p1"/>
        <w:divId w:val="680400130"/>
      </w:pPr>
    </w:p>
    <w:p w14:paraId="59E324CE" w14:textId="77777777" w:rsidR="00AA0FA3" w:rsidRDefault="00AA0FA3">
      <w:pPr>
        <w:pStyle w:val="p1"/>
        <w:divId w:val="166218803"/>
        <w:rPr>
          <w:rFonts w:hint="eastAsia"/>
        </w:rPr>
      </w:pPr>
      <w:r>
        <w:rPr>
          <w:rStyle w:val="s1"/>
        </w:rPr>
        <w:t>•Pohim i Dije Drenovës:</w:t>
      </w:r>
      <w:r>
        <w:rPr>
          <w:rFonts w:ascii="UICTFontTextStyleBody" w:hAnsi="UICTFontTextStyleBody"/>
        </w:rPr>
        <w:br/>
      </w:r>
      <w:r>
        <w:rPr>
          <w:rStyle w:val="s1"/>
        </w:rPr>
        <w:t>Në shtëpinë tonë (në Lagjen e Re, Tiranë) ishin mbledhur 60 vetë sepse shtëpia ishte e fortë. Më 16 nëntor ora 11.00 gjermanët mbërrijnë në shtëpinë tonë dhe i vënë flakën.Ne dalim nga bodrumet ku gjeti vdekjen Jaruk Drenova 3 vjeç.</w:t>
      </w:r>
    </w:p>
    <w:p w14:paraId="13AA5805" w14:textId="6B672C0F" w:rsidR="00AA0FA3" w:rsidRDefault="00237938">
      <w:pPr>
        <w:pStyle w:val="p1"/>
        <w:divId w:val="166218803"/>
        <w:rPr>
          <w:rFonts w:hint="eastAsia"/>
        </w:rPr>
      </w:pPr>
      <w:r>
        <w:rPr>
          <w:noProof/>
        </w:rPr>
        <w:drawing>
          <wp:anchor distT="0" distB="0" distL="114300" distR="114300" simplePos="0" relativeHeight="251661312" behindDoc="0" locked="0" layoutInCell="1" allowOverlap="1" wp14:anchorId="3FED2D14" wp14:editId="267904C6">
            <wp:simplePos x="0" y="0"/>
            <wp:positionH relativeFrom="column">
              <wp:posOffset>537210</wp:posOffset>
            </wp:positionH>
            <wp:positionV relativeFrom="paragraph">
              <wp:posOffset>2919095</wp:posOffset>
            </wp:positionV>
            <wp:extent cx="3622040" cy="4963160"/>
            <wp:effectExtent l="0" t="0" r="0" b="254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2040" cy="4963160"/>
                    </a:xfrm>
                    <a:prstGeom prst="rect">
                      <a:avLst/>
                    </a:prstGeom>
                  </pic:spPr>
                </pic:pic>
              </a:graphicData>
            </a:graphic>
            <wp14:sizeRelH relativeFrom="margin">
              <wp14:pctWidth>0</wp14:pctWidth>
            </wp14:sizeRelH>
            <wp14:sizeRelV relativeFrom="margin">
              <wp14:pctHeight>0</wp14:pctHeight>
            </wp14:sizeRelV>
          </wp:anchor>
        </w:drawing>
      </w:r>
      <w:r w:rsidR="00AA0FA3">
        <w:rPr>
          <w:rStyle w:val="s1"/>
        </w:rPr>
        <w:t xml:space="preserve">Gjermanët hynin në shtepitë e shqiptarëve të tërbuar për t’iu treguar atyre një nga makthet më të mëdha që do </w:t>
      </w:r>
      <w:proofErr w:type="spellStart"/>
      <w:r w:rsidR="00AA0FA3">
        <w:rPr>
          <w:rStyle w:val="s1"/>
        </w:rPr>
        <w:t>të</w:t>
      </w:r>
      <w:proofErr w:type="spellEnd"/>
      <w:r w:rsidR="00AA0FA3">
        <w:rPr>
          <w:rStyle w:val="s1"/>
        </w:rPr>
        <w:t xml:space="preserve"> </w:t>
      </w:r>
      <w:proofErr w:type="spellStart"/>
      <w:r w:rsidR="00AA0FA3">
        <w:rPr>
          <w:rStyle w:val="s1"/>
        </w:rPr>
        <w:t>përjetonin</w:t>
      </w:r>
      <w:proofErr w:type="spellEnd"/>
      <w:r w:rsidR="00AA0FA3">
        <w:rPr>
          <w:rStyle w:val="s1"/>
        </w:rPr>
        <w:t xml:space="preserve"> </w:t>
      </w:r>
      <w:proofErr w:type="spellStart"/>
      <w:r w:rsidR="00AA0FA3">
        <w:rPr>
          <w:rStyle w:val="s1"/>
        </w:rPr>
        <w:t>ndonjëherë.Shqipëria</w:t>
      </w:r>
      <w:proofErr w:type="spellEnd"/>
      <w:r w:rsidR="00AA0FA3">
        <w:rPr>
          <w:rStyle w:val="s1"/>
        </w:rPr>
        <w:t xml:space="preserve"> </w:t>
      </w:r>
      <w:proofErr w:type="spellStart"/>
      <w:r w:rsidR="00AA0FA3">
        <w:rPr>
          <w:rStyle w:val="s1"/>
        </w:rPr>
        <w:t>ishte</w:t>
      </w:r>
      <w:proofErr w:type="spellEnd"/>
      <w:r w:rsidR="006F0CBF">
        <w:rPr>
          <w:rStyle w:val="s1"/>
        </w:rPr>
        <w:t xml:space="preserve"> </w:t>
      </w:r>
      <w:proofErr w:type="spellStart"/>
      <w:r w:rsidR="006F0CBF">
        <w:rPr>
          <w:rStyle w:val="s1"/>
        </w:rPr>
        <w:t>nën</w:t>
      </w:r>
      <w:proofErr w:type="spellEnd"/>
      <w:r w:rsidR="006F0CBF">
        <w:rPr>
          <w:rStyle w:val="s1"/>
        </w:rPr>
        <w:t xml:space="preserve"> </w:t>
      </w:r>
      <w:proofErr w:type="spellStart"/>
      <w:r w:rsidR="006F0CBF">
        <w:rPr>
          <w:rStyle w:val="s1"/>
        </w:rPr>
        <w:t>pushtimin</w:t>
      </w:r>
      <w:proofErr w:type="spellEnd"/>
      <w:r w:rsidR="006F0CBF">
        <w:rPr>
          <w:rStyle w:val="s1"/>
        </w:rPr>
        <w:t xml:space="preserve"> </w:t>
      </w:r>
      <w:proofErr w:type="spellStart"/>
      <w:r w:rsidR="006F0CBF">
        <w:rPr>
          <w:rStyle w:val="s1"/>
        </w:rPr>
        <w:t>gjerman</w:t>
      </w:r>
      <w:proofErr w:type="spellEnd"/>
      <w:r w:rsidR="00AA0FA3">
        <w:rPr>
          <w:rStyle w:val="s1"/>
        </w:rPr>
        <w:t xml:space="preserve"> midis </w:t>
      </w:r>
      <w:proofErr w:type="spellStart"/>
      <w:r w:rsidR="00AA0FA3">
        <w:rPr>
          <w:rStyle w:val="s1"/>
        </w:rPr>
        <w:t>viteve</w:t>
      </w:r>
      <w:proofErr w:type="spellEnd"/>
      <w:r w:rsidR="00AA0FA3">
        <w:rPr>
          <w:rStyle w:val="s1"/>
        </w:rPr>
        <w:t xml:space="preserve"> 1943 dhe 1944. Shqipëria vlerësohet edhe si një ndër vendet e pakta,që</w:t>
      </w:r>
      <w:r w:rsidR="008563A6">
        <w:t xml:space="preserve"> u</w:t>
      </w:r>
      <w:r w:rsidR="00AA0FA3">
        <w:rPr>
          <w:rStyle w:val="s1"/>
        </w:rPr>
        <w:t xml:space="preserve"> çlirua me forcat e saj prej zgjedhës nazifashiste edhe pse me humbje të mëdha në raport me popullsine dhe territorin.Rreth 28 mijë dëshmorë të rënë në luftë kundër okupatorit dhe mijëra të tjerë të vrarë ose</w:t>
      </w:r>
      <w:r w:rsidR="008563A6">
        <w:t xml:space="preserve"> </w:t>
      </w:r>
      <w:r w:rsidR="00AA0FA3">
        <w:rPr>
          <w:rStyle w:val="s1"/>
        </w:rPr>
        <w:t xml:space="preserve">të zhdukur nga rrethanat e krijuara nga lufta, si dhe të burgosur dhe të masakruar në burgjet dhe kampet e perqëndrimit nazifashist. Humbjeve të njerëzve u bashkangjiten edhe dëmet në ekonomi, 1/3 e blegtorisë u zhduk, 1/3 e banesave u rrafshuan, por edhe minierat dhe komplekset industriale u shkatërruan dhe shumë dolën jashtë përdorimit.Lufta u krijua nga vet dora e njeriut por tashmë është jashtë kontrollit të të gjithë forcave njerëzore.Koha ka kaluar </w:t>
      </w:r>
      <w:r w:rsidR="00AA0FA3">
        <w:rPr>
          <w:rStyle w:val="s1"/>
        </w:rPr>
        <w:lastRenderedPageBreak/>
        <w:t xml:space="preserve">por fjala luftë akoma sjell makthe në mendjet e njerëzve.Jetët tona janë </w:t>
      </w:r>
      <w:proofErr w:type="spellStart"/>
      <w:r w:rsidR="00AA0FA3">
        <w:rPr>
          <w:rStyle w:val="s1"/>
        </w:rPr>
        <w:t>të</w:t>
      </w:r>
      <w:proofErr w:type="spellEnd"/>
      <w:r w:rsidR="00AA0FA3">
        <w:rPr>
          <w:rStyle w:val="s1"/>
        </w:rPr>
        <w:t xml:space="preserve"> </w:t>
      </w:r>
      <w:proofErr w:type="spellStart"/>
      <w:r w:rsidR="00AA0FA3">
        <w:rPr>
          <w:rStyle w:val="s1"/>
        </w:rPr>
        <w:t>ndryshme</w:t>
      </w:r>
      <w:proofErr w:type="spellEnd"/>
      <w:r w:rsidR="00AA0FA3">
        <w:rPr>
          <w:rStyle w:val="s1"/>
        </w:rPr>
        <w:t xml:space="preserve"> </w:t>
      </w:r>
      <w:proofErr w:type="spellStart"/>
      <w:r w:rsidR="00AA0FA3">
        <w:rPr>
          <w:rStyle w:val="s1"/>
        </w:rPr>
        <w:t>por</w:t>
      </w:r>
      <w:proofErr w:type="spellEnd"/>
      <w:r w:rsidR="00AA0FA3">
        <w:rPr>
          <w:rStyle w:val="s1"/>
        </w:rPr>
        <w:t xml:space="preserve"> </w:t>
      </w:r>
      <w:proofErr w:type="spellStart"/>
      <w:r w:rsidR="00AA0FA3">
        <w:rPr>
          <w:rStyle w:val="s1"/>
        </w:rPr>
        <w:t>përs</w:t>
      </w:r>
      <w:r w:rsidR="0075657F">
        <w:rPr>
          <w:rStyle w:val="s1"/>
        </w:rPr>
        <w:t>ëri</w:t>
      </w:r>
      <w:proofErr w:type="spellEnd"/>
      <w:r w:rsidR="00AA0FA3">
        <w:rPr>
          <w:rStyle w:val="s1"/>
        </w:rPr>
        <w:t xml:space="preserve"> </w:t>
      </w:r>
      <w:proofErr w:type="spellStart"/>
      <w:r w:rsidR="00AA0FA3">
        <w:rPr>
          <w:rStyle w:val="s1"/>
        </w:rPr>
        <w:t>të</w:t>
      </w:r>
      <w:proofErr w:type="spellEnd"/>
      <w:r w:rsidR="00AA0FA3">
        <w:rPr>
          <w:rStyle w:val="s1"/>
        </w:rPr>
        <w:t xml:space="preserve"> </w:t>
      </w:r>
      <w:proofErr w:type="spellStart"/>
      <w:r w:rsidR="00AA0FA3">
        <w:rPr>
          <w:rStyle w:val="s1"/>
        </w:rPr>
        <w:t>njëjta</w:t>
      </w:r>
      <w:proofErr w:type="spellEnd"/>
      <w:r w:rsidR="00AA0FA3">
        <w:rPr>
          <w:rStyle w:val="s1"/>
        </w:rPr>
        <w:t>.</w:t>
      </w:r>
    </w:p>
    <w:p w14:paraId="5D7FE23B" w14:textId="4E4E5ABD" w:rsidR="00C44E0C" w:rsidRDefault="00D30AA7" w:rsidP="006978A1">
      <w:pPr>
        <w:rPr>
          <w:b/>
          <w:bCs/>
          <w:color w:val="0E0B05" w:themeColor="text2"/>
        </w:rPr>
      </w:pPr>
      <w:r>
        <w:rPr>
          <w:noProof/>
          <w:color w:val="0E0B05" w:themeColor="text2"/>
        </w:rPr>
        <w:drawing>
          <wp:anchor distT="0" distB="0" distL="114300" distR="114300" simplePos="0" relativeHeight="251662336" behindDoc="0" locked="0" layoutInCell="1" allowOverlap="1" wp14:anchorId="0BA9D25A" wp14:editId="5723CE6A">
            <wp:simplePos x="0" y="0"/>
            <wp:positionH relativeFrom="column">
              <wp:posOffset>3315970</wp:posOffset>
            </wp:positionH>
            <wp:positionV relativeFrom="paragraph">
              <wp:posOffset>2464435</wp:posOffset>
            </wp:positionV>
            <wp:extent cx="2866390" cy="3903345"/>
            <wp:effectExtent l="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6390" cy="3903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51DABCC" wp14:editId="2EFBECBD">
            <wp:simplePos x="0" y="0"/>
            <wp:positionH relativeFrom="column">
              <wp:posOffset>-341630</wp:posOffset>
            </wp:positionH>
            <wp:positionV relativeFrom="paragraph">
              <wp:posOffset>0</wp:posOffset>
            </wp:positionV>
            <wp:extent cx="3657600" cy="5076825"/>
            <wp:effectExtent l="0" t="0" r="0" b="317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5076825"/>
                    </a:xfrm>
                    <a:prstGeom prst="rect">
                      <a:avLst/>
                    </a:prstGeom>
                  </pic:spPr>
                </pic:pic>
              </a:graphicData>
            </a:graphic>
            <wp14:sizeRelH relativeFrom="margin">
              <wp14:pctWidth>0</wp14:pctWidth>
            </wp14:sizeRelH>
            <wp14:sizeRelV relativeFrom="margin">
              <wp14:pctHeight>0</wp14:pctHeight>
            </wp14:sizeRelV>
          </wp:anchor>
        </w:drawing>
      </w:r>
      <w:r w:rsidR="00175A96">
        <w:rPr>
          <w:noProof/>
        </w:rPr>
        <mc:AlternateContent>
          <mc:Choice Requires="wps">
            <w:drawing>
              <wp:anchor distT="0" distB="0" distL="114300" distR="114300" simplePos="0" relativeHeight="251659264" behindDoc="0" locked="0" layoutInCell="1" allowOverlap="1" wp14:anchorId="7787FE11" wp14:editId="692614EE">
                <wp:simplePos x="0" y="0"/>
                <wp:positionH relativeFrom="column">
                  <wp:posOffset>-341630</wp:posOffset>
                </wp:positionH>
                <wp:positionV relativeFrom="paragraph">
                  <wp:posOffset>80645</wp:posOffset>
                </wp:positionV>
                <wp:extent cx="5556250" cy="45085"/>
                <wp:effectExtent l="0" t="0" r="19050" b="18415"/>
                <wp:wrapNone/>
                <wp:docPr id="2" name="Straight Arrow Connector 2"/>
                <wp:cNvGraphicFramePr/>
                <a:graphic xmlns:a="http://schemas.openxmlformats.org/drawingml/2006/main">
                  <a:graphicData uri="http://schemas.microsoft.com/office/word/2010/wordprocessingShape">
                    <wps:wsp>
                      <wps:cNvCnPr/>
                      <wps:spPr>
                        <a:xfrm flipV="1">
                          <a:off x="0" y="0"/>
                          <a:ext cx="555625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F57E5" id="_x0000_t32" coordsize="21600,21600" o:spt="32" o:oned="t" path="m,l21600,21600e" filled="f">
                <v:path arrowok="t" fillok="f" o:connecttype="none"/>
                <o:lock v:ext="edit" shapetype="t"/>
              </v:shapetype>
              <v:shape id="Straight Arrow Connector 2" o:spid="_x0000_s1026" type="#_x0000_t32" style="position:absolute;margin-left:-26.9pt;margin-top:6.35pt;width:437.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" strokecolor="#e3ab48 [3204]" strokeweight=".5pt">
                <v:stroke joinstyle="miter"/>
              </v:shape>
            </w:pict>
          </mc:Fallback>
        </mc:AlternateContent>
      </w:r>
      <w:proofErr w:type="spellStart"/>
      <w:r w:rsidR="00FE0D9E">
        <w:rPr>
          <w:b/>
          <w:bCs/>
          <w:color w:val="0E0B05" w:themeColor="text2"/>
        </w:rPr>
        <w:t>Ditët</w:t>
      </w:r>
      <w:proofErr w:type="spellEnd"/>
      <w:r w:rsidR="00FE0D9E">
        <w:rPr>
          <w:b/>
          <w:bCs/>
          <w:color w:val="0E0B05" w:themeColor="text2"/>
        </w:rPr>
        <w:t xml:space="preserve"> e para </w:t>
      </w:r>
      <w:proofErr w:type="spellStart"/>
      <w:r w:rsidR="00FE0D9E">
        <w:rPr>
          <w:b/>
          <w:bCs/>
          <w:color w:val="0E0B05" w:themeColor="text2"/>
        </w:rPr>
        <w:t>të</w:t>
      </w:r>
      <w:proofErr w:type="spellEnd"/>
      <w:r w:rsidR="00FE0D9E">
        <w:rPr>
          <w:b/>
          <w:bCs/>
          <w:color w:val="0E0B05" w:themeColor="text2"/>
        </w:rPr>
        <w:t xml:space="preserve"> </w:t>
      </w:r>
      <w:proofErr w:type="spellStart"/>
      <w:r w:rsidR="00FE0D9E">
        <w:rPr>
          <w:b/>
          <w:bCs/>
          <w:color w:val="0E0B05" w:themeColor="text2"/>
        </w:rPr>
        <w:t>pushtimit</w:t>
      </w:r>
      <w:proofErr w:type="spellEnd"/>
      <w:r w:rsidR="00FE0D9E">
        <w:rPr>
          <w:b/>
          <w:bCs/>
          <w:color w:val="0E0B05" w:themeColor="text2"/>
        </w:rPr>
        <w:t xml:space="preserve"> </w:t>
      </w:r>
      <w:proofErr w:type="spellStart"/>
      <w:r w:rsidR="00FE0D9E">
        <w:rPr>
          <w:b/>
          <w:bCs/>
          <w:color w:val="0E0B05" w:themeColor="text2"/>
        </w:rPr>
        <w:t>gjerman</w:t>
      </w:r>
      <w:proofErr w:type="spellEnd"/>
      <w:r w:rsidR="00FE0D9E">
        <w:rPr>
          <w:b/>
          <w:bCs/>
          <w:color w:val="0E0B05" w:themeColor="text2"/>
        </w:rPr>
        <w:t xml:space="preserve"> </w:t>
      </w:r>
      <w:proofErr w:type="spellStart"/>
      <w:r w:rsidR="00FE0D9E">
        <w:rPr>
          <w:b/>
          <w:bCs/>
          <w:color w:val="0E0B05" w:themeColor="text2"/>
        </w:rPr>
        <w:t>në</w:t>
      </w:r>
      <w:proofErr w:type="spellEnd"/>
      <w:r w:rsidR="00FE0D9E">
        <w:rPr>
          <w:b/>
          <w:bCs/>
          <w:color w:val="0E0B05" w:themeColor="text2"/>
        </w:rPr>
        <w:t xml:space="preserve"> </w:t>
      </w:r>
      <w:proofErr w:type="spellStart"/>
      <w:r w:rsidR="00FE0D9E">
        <w:rPr>
          <w:b/>
          <w:bCs/>
          <w:color w:val="0E0B05" w:themeColor="text2"/>
        </w:rPr>
        <w:t>Shqipëri</w:t>
      </w:r>
      <w:proofErr w:type="spellEnd"/>
    </w:p>
    <w:p w14:paraId="0E4E47A4" w14:textId="2CF86319" w:rsidR="00FE0D9E" w:rsidRPr="00555F67" w:rsidRDefault="00D30AA7" w:rsidP="006978A1">
      <w:pPr>
        <w:rPr>
          <w:color w:val="0E0B05" w:themeColor="text2"/>
        </w:rPr>
      </w:pPr>
      <w:proofErr w:type="spellStart"/>
      <w:r>
        <w:rPr>
          <w:rStyle w:val="jsgrdq"/>
          <w:rFonts w:eastAsia="Times New Roman"/>
          <w:color w:val="000000"/>
        </w:rPr>
        <w:t>Fotot</w:t>
      </w:r>
      <w:proofErr w:type="spellEnd"/>
      <w:r>
        <w:rPr>
          <w:rStyle w:val="jsgrdq"/>
          <w:rFonts w:eastAsia="Times New Roman"/>
          <w:color w:val="000000"/>
        </w:rPr>
        <w:t xml:space="preserve"> </w:t>
      </w:r>
      <w:proofErr w:type="spellStart"/>
      <w:r>
        <w:rPr>
          <w:rStyle w:val="jsgrdq"/>
          <w:rFonts w:eastAsia="Times New Roman"/>
          <w:color w:val="000000"/>
        </w:rPr>
        <w:t>mbajn</w:t>
      </w:r>
      <w:r w:rsidR="0075657F">
        <w:rPr>
          <w:rStyle w:val="jsgrdq"/>
          <w:rFonts w:eastAsia="Times New Roman"/>
          <w:color w:val="000000"/>
        </w:rPr>
        <w:t>ë</w:t>
      </w:r>
      <w:proofErr w:type="spellEnd"/>
      <w:r w:rsidR="0075657F">
        <w:rPr>
          <w:rStyle w:val="jsgrdq"/>
          <w:rFonts w:eastAsia="Times New Roman"/>
          <w:color w:val="000000"/>
        </w:rPr>
        <w:t xml:space="preserve"> </w:t>
      </w:r>
      <w:proofErr w:type="spellStart"/>
      <w:r w:rsidR="0075657F">
        <w:rPr>
          <w:rStyle w:val="jsgrdq"/>
          <w:rFonts w:eastAsia="Times New Roman"/>
          <w:color w:val="000000"/>
        </w:rPr>
        <w:t>datën</w:t>
      </w:r>
      <w:proofErr w:type="spellEnd"/>
      <w:r w:rsidR="0075657F">
        <w:rPr>
          <w:rStyle w:val="jsgrdq"/>
          <w:rFonts w:eastAsia="Times New Roman"/>
          <w:color w:val="000000"/>
        </w:rPr>
        <w:t xml:space="preserve"> </w:t>
      </w:r>
      <w:r>
        <w:rPr>
          <w:rStyle w:val="jsgrdq"/>
          <w:rFonts w:eastAsia="Times New Roman"/>
          <w:color w:val="000000"/>
        </w:rPr>
        <w:t xml:space="preserve">29 </w:t>
      </w:r>
      <w:proofErr w:type="spellStart"/>
      <w:r>
        <w:rPr>
          <w:rStyle w:val="jsgrdq"/>
          <w:rFonts w:eastAsia="Times New Roman"/>
          <w:color w:val="000000"/>
        </w:rPr>
        <w:t>shtator</w:t>
      </w:r>
      <w:proofErr w:type="spellEnd"/>
      <w:r>
        <w:rPr>
          <w:rStyle w:val="jsgrdq"/>
          <w:rFonts w:eastAsia="Times New Roman"/>
          <w:color w:val="000000"/>
        </w:rPr>
        <w:t xml:space="preserve"> 1943, </w:t>
      </w:r>
      <w:proofErr w:type="spellStart"/>
      <w:r>
        <w:rPr>
          <w:rStyle w:val="jsgrdq"/>
          <w:rFonts w:eastAsia="Times New Roman"/>
          <w:color w:val="000000"/>
        </w:rPr>
        <w:t>thuajse</w:t>
      </w:r>
      <w:proofErr w:type="spellEnd"/>
      <w:r>
        <w:rPr>
          <w:rStyle w:val="jsgrdq"/>
          <w:rFonts w:eastAsia="Times New Roman"/>
          <w:color w:val="000000"/>
        </w:rPr>
        <w:t xml:space="preserve"> </w:t>
      </w:r>
      <w:proofErr w:type="spellStart"/>
      <w:r>
        <w:rPr>
          <w:rStyle w:val="jsgrdq"/>
          <w:rFonts w:eastAsia="Times New Roman"/>
          <w:color w:val="000000"/>
        </w:rPr>
        <w:t>m</w:t>
      </w:r>
      <w:r w:rsidR="0075657F">
        <w:rPr>
          <w:rStyle w:val="jsgrdq"/>
          <w:rFonts w:eastAsia="Times New Roman"/>
          <w:color w:val="000000"/>
        </w:rPr>
        <w:t>ë</w:t>
      </w:r>
      <w:proofErr w:type="spellEnd"/>
      <w:r w:rsidR="0075657F">
        <w:rPr>
          <w:rStyle w:val="jsgrdq"/>
          <w:rFonts w:eastAsia="Times New Roman"/>
          <w:color w:val="000000"/>
        </w:rPr>
        <w:t xml:space="preserve"> </w:t>
      </w:r>
      <w:proofErr w:type="spellStart"/>
      <w:r w:rsidR="0075657F">
        <w:rPr>
          <w:rStyle w:val="jsgrdq"/>
          <w:rFonts w:eastAsia="Times New Roman"/>
          <w:color w:val="000000"/>
        </w:rPr>
        <w:t>pak</w:t>
      </w:r>
      <w:proofErr w:type="spellEnd"/>
      <w:r w:rsidR="0075657F">
        <w:rPr>
          <w:rStyle w:val="jsgrdq"/>
          <w:rFonts w:eastAsia="Times New Roman"/>
          <w:color w:val="000000"/>
        </w:rPr>
        <w:t xml:space="preserve"> </w:t>
      </w:r>
      <w:r>
        <w:rPr>
          <w:rStyle w:val="jsgrdq"/>
          <w:rFonts w:eastAsia="Times New Roman"/>
          <w:color w:val="000000"/>
        </w:rPr>
        <w:t xml:space="preserve">se </w:t>
      </w:r>
      <w:proofErr w:type="spellStart"/>
      <w:r>
        <w:rPr>
          <w:rStyle w:val="jsgrdq"/>
          <w:rFonts w:eastAsia="Times New Roman"/>
          <w:color w:val="000000"/>
        </w:rPr>
        <w:t>dy</w:t>
      </w:r>
      <w:proofErr w:type="spellEnd"/>
      <w:r>
        <w:rPr>
          <w:rStyle w:val="jsgrdq"/>
          <w:rFonts w:eastAsia="Times New Roman"/>
          <w:color w:val="000000"/>
        </w:rPr>
        <w:t xml:space="preserve"> </w:t>
      </w:r>
      <w:proofErr w:type="spellStart"/>
      <w:r>
        <w:rPr>
          <w:rStyle w:val="jsgrdq"/>
          <w:rFonts w:eastAsia="Times New Roman"/>
          <w:color w:val="000000"/>
        </w:rPr>
        <w:t>jav</w:t>
      </w:r>
      <w:r w:rsidR="0075657F">
        <w:rPr>
          <w:rStyle w:val="jsgrdq"/>
          <w:rFonts w:eastAsia="Times New Roman"/>
          <w:color w:val="000000"/>
        </w:rPr>
        <w:t>ë</w:t>
      </w:r>
      <w:proofErr w:type="spellEnd"/>
      <w:r w:rsidR="0075657F">
        <w:rPr>
          <w:rStyle w:val="jsgrdq"/>
          <w:rFonts w:eastAsia="Times New Roman"/>
          <w:color w:val="000000"/>
        </w:rPr>
        <w:t xml:space="preserve"> </w:t>
      </w:r>
      <w:r>
        <w:rPr>
          <w:rStyle w:val="jsgrdq"/>
          <w:rFonts w:eastAsia="Times New Roman"/>
          <w:color w:val="000000"/>
        </w:rPr>
        <w:t xml:space="preserve">pas </w:t>
      </w:r>
      <w:proofErr w:type="spellStart"/>
      <w:r>
        <w:rPr>
          <w:rStyle w:val="jsgrdq"/>
          <w:rFonts w:eastAsia="Times New Roman"/>
          <w:color w:val="000000"/>
        </w:rPr>
        <w:t>hyrjes</w:t>
      </w:r>
      <w:proofErr w:type="spellEnd"/>
      <w:r>
        <w:rPr>
          <w:rStyle w:val="jsgrdq"/>
          <w:rFonts w:eastAsia="Times New Roman"/>
          <w:color w:val="000000"/>
        </w:rPr>
        <w:t xml:space="preserve"> se tyre ne </w:t>
      </w:r>
      <w:proofErr w:type="spellStart"/>
      <w:r w:rsidR="0075657F">
        <w:rPr>
          <w:rStyle w:val="jsgrdq"/>
          <w:rFonts w:eastAsia="Times New Roman"/>
          <w:color w:val="000000"/>
        </w:rPr>
        <w:t>Shqipëri</w:t>
      </w:r>
      <w:proofErr w:type="spellEnd"/>
      <w:r w:rsidR="0075657F">
        <w:rPr>
          <w:rStyle w:val="jsgrdq"/>
          <w:rFonts w:eastAsia="Times New Roman"/>
          <w:color w:val="000000"/>
        </w:rPr>
        <w:t xml:space="preserve"> </w:t>
      </w:r>
      <w:r>
        <w:rPr>
          <w:rStyle w:val="jsgrdq"/>
          <w:rFonts w:eastAsia="Times New Roman"/>
          <w:color w:val="000000"/>
        </w:rPr>
        <w:t xml:space="preserve">me </w:t>
      </w:r>
      <w:proofErr w:type="spellStart"/>
      <w:r w:rsidR="0075657F">
        <w:rPr>
          <w:rStyle w:val="jsgrdq"/>
          <w:rFonts w:eastAsia="Times New Roman"/>
          <w:color w:val="000000"/>
        </w:rPr>
        <w:t>një</w:t>
      </w:r>
      <w:proofErr w:type="spellEnd"/>
      <w:r>
        <w:rPr>
          <w:rStyle w:val="jsgrdq"/>
          <w:rFonts w:eastAsia="Times New Roman"/>
          <w:color w:val="000000"/>
        </w:rPr>
        <w:t xml:space="preserve"> </w:t>
      </w:r>
      <w:proofErr w:type="spellStart"/>
      <w:r>
        <w:rPr>
          <w:rStyle w:val="jsgrdq"/>
          <w:rFonts w:eastAsia="Times New Roman"/>
          <w:color w:val="000000"/>
        </w:rPr>
        <w:t>operacion</w:t>
      </w:r>
      <w:proofErr w:type="spellEnd"/>
      <w:r>
        <w:rPr>
          <w:rStyle w:val="jsgrdq"/>
          <w:rFonts w:eastAsia="Times New Roman"/>
          <w:color w:val="000000"/>
        </w:rPr>
        <w:t xml:space="preserve"> </w:t>
      </w:r>
      <w:proofErr w:type="spellStart"/>
      <w:r>
        <w:rPr>
          <w:rStyle w:val="jsgrdq"/>
          <w:rFonts w:eastAsia="Times New Roman"/>
          <w:color w:val="000000"/>
        </w:rPr>
        <w:t>blic</w:t>
      </w:r>
      <w:proofErr w:type="spellEnd"/>
      <w:r>
        <w:rPr>
          <w:rStyle w:val="jsgrdq"/>
          <w:rFonts w:eastAsia="Times New Roman"/>
          <w:color w:val="000000"/>
        </w:rPr>
        <w:t xml:space="preserve">, </w:t>
      </w:r>
      <w:proofErr w:type="spellStart"/>
      <w:r w:rsidR="0075657F">
        <w:rPr>
          <w:rStyle w:val="jsgrdq"/>
          <w:rFonts w:eastAsia="Times New Roman"/>
          <w:color w:val="000000"/>
        </w:rPr>
        <w:t>ndërsa</w:t>
      </w:r>
      <w:proofErr w:type="spellEnd"/>
      <w:r w:rsidR="0075657F">
        <w:rPr>
          <w:rStyle w:val="jsgrdq"/>
          <w:rFonts w:eastAsia="Times New Roman"/>
          <w:color w:val="000000"/>
        </w:rPr>
        <w:t xml:space="preserve"> </w:t>
      </w:r>
      <w:proofErr w:type="spellStart"/>
      <w:r>
        <w:rPr>
          <w:rStyle w:val="jsgrdq"/>
          <w:rFonts w:eastAsia="Times New Roman"/>
          <w:color w:val="000000"/>
        </w:rPr>
        <w:t>trupat</w:t>
      </w:r>
      <w:proofErr w:type="spellEnd"/>
      <w:r>
        <w:rPr>
          <w:rStyle w:val="jsgrdq"/>
          <w:rFonts w:eastAsia="Times New Roman"/>
          <w:color w:val="000000"/>
        </w:rPr>
        <w:t xml:space="preserve"> e </w:t>
      </w:r>
      <w:proofErr w:type="spellStart"/>
      <w:r>
        <w:rPr>
          <w:rStyle w:val="jsgrdq"/>
          <w:rFonts w:eastAsia="Times New Roman"/>
          <w:color w:val="000000"/>
        </w:rPr>
        <w:t>kapitulluara</w:t>
      </w:r>
      <w:proofErr w:type="spellEnd"/>
      <w:r>
        <w:rPr>
          <w:rStyle w:val="jsgrdq"/>
          <w:rFonts w:eastAsia="Times New Roman"/>
          <w:color w:val="000000"/>
        </w:rPr>
        <w:t xml:space="preserve"> </w:t>
      </w:r>
      <w:proofErr w:type="spellStart"/>
      <w:r>
        <w:rPr>
          <w:rStyle w:val="jsgrdq"/>
          <w:rFonts w:eastAsia="Times New Roman"/>
          <w:color w:val="000000"/>
        </w:rPr>
        <w:t>italiane</w:t>
      </w:r>
      <w:proofErr w:type="spellEnd"/>
      <w:r>
        <w:rPr>
          <w:rStyle w:val="jsgrdq"/>
          <w:rFonts w:eastAsia="Times New Roman"/>
          <w:color w:val="000000"/>
        </w:rPr>
        <w:t xml:space="preserve"> </w:t>
      </w:r>
      <w:proofErr w:type="spellStart"/>
      <w:r>
        <w:rPr>
          <w:rStyle w:val="jsgrdq"/>
          <w:rFonts w:eastAsia="Times New Roman"/>
          <w:color w:val="000000"/>
        </w:rPr>
        <w:t>akoma</w:t>
      </w:r>
      <w:proofErr w:type="spellEnd"/>
      <w:r>
        <w:rPr>
          <w:rStyle w:val="jsgrdq"/>
          <w:rFonts w:eastAsia="Times New Roman"/>
          <w:color w:val="000000"/>
        </w:rPr>
        <w:t xml:space="preserve"> s’ </w:t>
      </w:r>
      <w:proofErr w:type="spellStart"/>
      <w:r>
        <w:rPr>
          <w:rStyle w:val="jsgrdq"/>
          <w:rFonts w:eastAsia="Times New Roman"/>
          <w:color w:val="000000"/>
        </w:rPr>
        <w:t>ishin</w:t>
      </w:r>
      <w:proofErr w:type="spellEnd"/>
      <w:r>
        <w:rPr>
          <w:rStyle w:val="jsgrdq"/>
          <w:rFonts w:eastAsia="Times New Roman"/>
          <w:color w:val="000000"/>
        </w:rPr>
        <w:t xml:space="preserve"> </w:t>
      </w:r>
      <w:proofErr w:type="spellStart"/>
      <w:r>
        <w:rPr>
          <w:rStyle w:val="jsgrdq"/>
          <w:rFonts w:eastAsia="Times New Roman"/>
          <w:color w:val="000000"/>
        </w:rPr>
        <w:t>larguar</w:t>
      </w:r>
      <w:proofErr w:type="spellEnd"/>
      <w:r>
        <w:rPr>
          <w:rStyle w:val="jsgrdq"/>
          <w:rFonts w:eastAsia="Times New Roman"/>
          <w:color w:val="000000"/>
        </w:rPr>
        <w:t xml:space="preserve">. </w:t>
      </w:r>
      <w:proofErr w:type="spellStart"/>
      <w:r>
        <w:rPr>
          <w:rStyle w:val="jsgrdq"/>
          <w:rFonts w:eastAsia="Times New Roman"/>
          <w:color w:val="000000"/>
        </w:rPr>
        <w:t>Fotot</w:t>
      </w:r>
      <w:proofErr w:type="spellEnd"/>
      <w:r>
        <w:rPr>
          <w:rStyle w:val="jsgrdq"/>
          <w:rFonts w:eastAsia="Times New Roman"/>
          <w:color w:val="000000"/>
        </w:rPr>
        <w:t xml:space="preserve"> </w:t>
      </w:r>
      <w:proofErr w:type="spellStart"/>
      <w:r>
        <w:rPr>
          <w:rStyle w:val="jsgrdq"/>
          <w:rFonts w:eastAsia="Times New Roman"/>
          <w:color w:val="000000"/>
        </w:rPr>
        <w:t>shfaqin</w:t>
      </w:r>
      <w:proofErr w:type="spellEnd"/>
      <w:r>
        <w:rPr>
          <w:rStyle w:val="jsgrdq"/>
          <w:rFonts w:eastAsia="Times New Roman"/>
          <w:color w:val="000000"/>
        </w:rPr>
        <w:t xml:space="preserve"> </w:t>
      </w:r>
      <w:proofErr w:type="spellStart"/>
      <w:r w:rsidR="0075657F">
        <w:rPr>
          <w:rStyle w:val="jsgrdq"/>
          <w:rFonts w:eastAsia="Times New Roman"/>
          <w:color w:val="000000"/>
        </w:rPr>
        <w:t>ushtarë</w:t>
      </w:r>
      <w:proofErr w:type="spellEnd"/>
      <w:r w:rsidR="0075657F">
        <w:rPr>
          <w:rStyle w:val="jsgrdq"/>
          <w:rFonts w:eastAsia="Times New Roman"/>
          <w:color w:val="000000"/>
        </w:rPr>
        <w:t xml:space="preserve"> </w:t>
      </w:r>
      <w:proofErr w:type="spellStart"/>
      <w:r>
        <w:rPr>
          <w:rStyle w:val="jsgrdq"/>
          <w:rFonts w:eastAsia="Times New Roman"/>
          <w:color w:val="000000"/>
        </w:rPr>
        <w:t>gjerma</w:t>
      </w:r>
      <w:r w:rsidR="0075657F">
        <w:rPr>
          <w:rStyle w:val="jsgrdq"/>
          <w:rFonts w:eastAsia="Times New Roman"/>
          <w:color w:val="000000"/>
        </w:rPr>
        <w:t>në</w:t>
      </w:r>
      <w:proofErr w:type="spellEnd"/>
      <w:r>
        <w:rPr>
          <w:rStyle w:val="jsgrdq"/>
          <w:rFonts w:eastAsia="Times New Roman"/>
          <w:color w:val="000000"/>
        </w:rPr>
        <w:t xml:space="preserve"> </w:t>
      </w:r>
      <w:proofErr w:type="spellStart"/>
      <w:r>
        <w:rPr>
          <w:rStyle w:val="jsgrdq"/>
          <w:rFonts w:eastAsia="Times New Roman"/>
          <w:color w:val="000000"/>
        </w:rPr>
        <w:t>te</w:t>
      </w:r>
      <w:proofErr w:type="spellEnd"/>
      <w:r>
        <w:rPr>
          <w:rStyle w:val="jsgrdq"/>
          <w:rFonts w:eastAsia="Times New Roman"/>
          <w:color w:val="000000"/>
        </w:rPr>
        <w:t xml:space="preserve"> </w:t>
      </w:r>
      <w:proofErr w:type="spellStart"/>
      <w:r>
        <w:rPr>
          <w:rStyle w:val="jsgrdq"/>
          <w:rFonts w:eastAsia="Times New Roman"/>
          <w:color w:val="000000"/>
        </w:rPr>
        <w:t>xhandarmarise</w:t>
      </w:r>
      <w:proofErr w:type="spellEnd"/>
      <w:r>
        <w:rPr>
          <w:rStyle w:val="jsgrdq"/>
          <w:rFonts w:eastAsia="Times New Roman"/>
          <w:color w:val="000000"/>
        </w:rPr>
        <w:t xml:space="preserve"> </w:t>
      </w:r>
      <w:proofErr w:type="spellStart"/>
      <w:r>
        <w:rPr>
          <w:rStyle w:val="jsgrdq"/>
          <w:rFonts w:eastAsia="Times New Roman"/>
          <w:color w:val="000000"/>
        </w:rPr>
        <w:t>fushore</w:t>
      </w:r>
      <w:proofErr w:type="spellEnd"/>
      <w:r>
        <w:rPr>
          <w:rStyle w:val="jsgrdq"/>
          <w:rFonts w:eastAsia="Times New Roman"/>
          <w:color w:val="000000"/>
        </w:rPr>
        <w:t xml:space="preserve"> e </w:t>
      </w:r>
      <w:proofErr w:type="spellStart"/>
      <w:r>
        <w:rPr>
          <w:rStyle w:val="jsgrdq"/>
          <w:rFonts w:eastAsia="Times New Roman"/>
          <w:color w:val="000000"/>
        </w:rPr>
        <w:t>te</w:t>
      </w:r>
      <w:proofErr w:type="spellEnd"/>
      <w:r>
        <w:rPr>
          <w:rStyle w:val="jsgrdq"/>
          <w:rFonts w:eastAsia="Times New Roman"/>
          <w:color w:val="000000"/>
        </w:rPr>
        <w:t xml:space="preserve"> </w:t>
      </w:r>
      <w:proofErr w:type="spellStart"/>
      <w:r w:rsidR="00122E32">
        <w:rPr>
          <w:rStyle w:val="jsgrdq"/>
          <w:rFonts w:eastAsia="Times New Roman"/>
          <w:color w:val="000000"/>
        </w:rPr>
        <w:t>policisë</w:t>
      </w:r>
      <w:proofErr w:type="spellEnd"/>
      <w:r w:rsidR="00122E32">
        <w:rPr>
          <w:rStyle w:val="jsgrdq"/>
          <w:rFonts w:eastAsia="Times New Roman"/>
          <w:color w:val="000000"/>
        </w:rPr>
        <w:t xml:space="preserve"> </w:t>
      </w:r>
      <w:proofErr w:type="spellStart"/>
      <w:r>
        <w:rPr>
          <w:rStyle w:val="jsgrdq"/>
          <w:rFonts w:eastAsia="Times New Roman"/>
          <w:color w:val="000000"/>
        </w:rPr>
        <w:t>ushtarake</w:t>
      </w:r>
      <w:proofErr w:type="spellEnd"/>
      <w:r>
        <w:rPr>
          <w:rStyle w:val="jsgrdq"/>
          <w:rFonts w:eastAsia="Times New Roman"/>
          <w:color w:val="000000"/>
        </w:rPr>
        <w:t xml:space="preserve">, </w:t>
      </w:r>
      <w:proofErr w:type="spellStart"/>
      <w:r>
        <w:rPr>
          <w:rStyle w:val="jsgrdq"/>
          <w:rFonts w:eastAsia="Times New Roman"/>
          <w:color w:val="000000"/>
        </w:rPr>
        <w:t>gjate</w:t>
      </w:r>
      <w:proofErr w:type="spellEnd"/>
      <w:r>
        <w:rPr>
          <w:rStyle w:val="jsgrdq"/>
          <w:rFonts w:eastAsia="Times New Roman"/>
          <w:color w:val="000000"/>
        </w:rPr>
        <w:t xml:space="preserve"> </w:t>
      </w:r>
      <w:proofErr w:type="spellStart"/>
      <w:r>
        <w:rPr>
          <w:rStyle w:val="jsgrdq"/>
          <w:rFonts w:eastAsia="Times New Roman"/>
          <w:color w:val="000000"/>
        </w:rPr>
        <w:t>liridaljes</w:t>
      </w:r>
      <w:proofErr w:type="spellEnd"/>
      <w:r>
        <w:rPr>
          <w:rStyle w:val="jsgrdq"/>
          <w:rFonts w:eastAsia="Times New Roman"/>
          <w:color w:val="000000"/>
        </w:rPr>
        <w:t xml:space="preserve"> ne </w:t>
      </w:r>
      <w:proofErr w:type="spellStart"/>
      <w:r>
        <w:rPr>
          <w:rStyle w:val="jsgrdq"/>
          <w:rFonts w:eastAsia="Times New Roman"/>
          <w:color w:val="000000"/>
        </w:rPr>
        <w:t>kryeqytet</w:t>
      </w:r>
      <w:proofErr w:type="spellEnd"/>
      <w:r>
        <w:rPr>
          <w:rStyle w:val="jsgrdq"/>
          <w:rFonts w:eastAsia="Times New Roman"/>
          <w:color w:val="000000"/>
        </w:rPr>
        <w:t xml:space="preserve">, </w:t>
      </w:r>
      <w:proofErr w:type="spellStart"/>
      <w:r w:rsidR="00122E32">
        <w:rPr>
          <w:rStyle w:val="jsgrdq"/>
          <w:rFonts w:eastAsia="Times New Roman"/>
          <w:color w:val="000000"/>
        </w:rPr>
        <w:t>ndërsa</w:t>
      </w:r>
      <w:proofErr w:type="spellEnd"/>
      <w:r w:rsidR="00122E32">
        <w:rPr>
          <w:rStyle w:val="jsgrdq"/>
          <w:rFonts w:eastAsia="Times New Roman"/>
          <w:color w:val="000000"/>
        </w:rPr>
        <w:t xml:space="preserve"> </w:t>
      </w:r>
      <w:proofErr w:type="spellStart"/>
      <w:r>
        <w:rPr>
          <w:rStyle w:val="jsgrdq"/>
          <w:rFonts w:eastAsia="Times New Roman"/>
          <w:color w:val="000000"/>
        </w:rPr>
        <w:t>shohin</w:t>
      </w:r>
      <w:proofErr w:type="spellEnd"/>
      <w:r>
        <w:rPr>
          <w:rStyle w:val="jsgrdq"/>
          <w:rFonts w:eastAsia="Times New Roman"/>
          <w:color w:val="000000"/>
        </w:rPr>
        <w:t xml:space="preserve"> </w:t>
      </w:r>
      <w:proofErr w:type="spellStart"/>
      <w:r w:rsidR="00122E32">
        <w:rPr>
          <w:rStyle w:val="jsgrdq"/>
          <w:rFonts w:eastAsia="Times New Roman"/>
          <w:color w:val="000000"/>
        </w:rPr>
        <w:t>kuriozë</w:t>
      </w:r>
      <w:proofErr w:type="spellEnd"/>
      <w:r w:rsidR="00122E32">
        <w:rPr>
          <w:rStyle w:val="jsgrdq"/>
          <w:rFonts w:eastAsia="Times New Roman"/>
          <w:color w:val="000000"/>
        </w:rPr>
        <w:t xml:space="preserve"> </w:t>
      </w:r>
      <w:proofErr w:type="spellStart"/>
      <w:r>
        <w:rPr>
          <w:rStyle w:val="jsgrdq"/>
          <w:rFonts w:eastAsia="Times New Roman"/>
          <w:color w:val="000000"/>
        </w:rPr>
        <w:t>at</w:t>
      </w:r>
      <w:r w:rsidR="00122E32">
        <w:rPr>
          <w:rStyle w:val="jsgrdq"/>
          <w:rFonts w:eastAsia="Times New Roman"/>
          <w:color w:val="000000"/>
        </w:rPr>
        <w:t>ë</w:t>
      </w:r>
      <w:proofErr w:type="spellEnd"/>
      <w:r>
        <w:rPr>
          <w:rStyle w:val="jsgrdq"/>
          <w:rFonts w:eastAsia="Times New Roman"/>
          <w:color w:val="000000"/>
        </w:rPr>
        <w:t xml:space="preserve"> </w:t>
      </w:r>
      <w:proofErr w:type="spellStart"/>
      <w:r>
        <w:rPr>
          <w:rStyle w:val="jsgrdq"/>
          <w:rFonts w:eastAsia="Times New Roman"/>
          <w:color w:val="000000"/>
        </w:rPr>
        <w:t>c’ka</w:t>
      </w:r>
      <w:proofErr w:type="spellEnd"/>
      <w:r>
        <w:rPr>
          <w:rStyle w:val="jsgrdq"/>
          <w:rFonts w:eastAsia="Times New Roman"/>
          <w:color w:val="000000"/>
        </w:rPr>
        <w:t xml:space="preserve"> </w:t>
      </w:r>
      <w:proofErr w:type="spellStart"/>
      <w:r>
        <w:rPr>
          <w:rStyle w:val="jsgrdq"/>
          <w:rFonts w:eastAsia="Times New Roman"/>
          <w:color w:val="000000"/>
        </w:rPr>
        <w:t>mund</w:t>
      </w:r>
      <w:proofErr w:type="spellEnd"/>
      <w:r>
        <w:rPr>
          <w:rStyle w:val="jsgrdq"/>
          <w:rFonts w:eastAsia="Times New Roman"/>
          <w:color w:val="000000"/>
        </w:rPr>
        <w:t xml:space="preserve"> </w:t>
      </w:r>
      <w:proofErr w:type="spellStart"/>
      <w:r w:rsidR="00122E32">
        <w:rPr>
          <w:rStyle w:val="jsgrdq"/>
          <w:rFonts w:eastAsia="Times New Roman"/>
          <w:color w:val="000000"/>
        </w:rPr>
        <w:t>të</w:t>
      </w:r>
      <w:proofErr w:type="spellEnd"/>
      <w:r w:rsidR="00122E32">
        <w:rPr>
          <w:rStyle w:val="jsgrdq"/>
          <w:rFonts w:eastAsia="Times New Roman"/>
          <w:color w:val="000000"/>
        </w:rPr>
        <w:t xml:space="preserve"> </w:t>
      </w:r>
      <w:proofErr w:type="spellStart"/>
      <w:r>
        <w:rPr>
          <w:rStyle w:val="jsgrdq"/>
          <w:rFonts w:eastAsia="Times New Roman"/>
          <w:color w:val="000000"/>
        </w:rPr>
        <w:t>ofronte</w:t>
      </w:r>
      <w:proofErr w:type="spellEnd"/>
      <w:r>
        <w:rPr>
          <w:rStyle w:val="jsgrdq"/>
          <w:rFonts w:eastAsia="Times New Roman"/>
          <w:color w:val="000000"/>
        </w:rPr>
        <w:t xml:space="preserve"> </w:t>
      </w:r>
      <w:proofErr w:type="spellStart"/>
      <w:r>
        <w:rPr>
          <w:rStyle w:val="jsgrdq"/>
          <w:rFonts w:eastAsia="Times New Roman"/>
          <w:color w:val="000000"/>
        </w:rPr>
        <w:t>tregu</w:t>
      </w:r>
      <w:proofErr w:type="spellEnd"/>
      <w:r>
        <w:rPr>
          <w:rStyle w:val="jsgrdq"/>
          <w:rFonts w:eastAsia="Times New Roman"/>
          <w:color w:val="000000"/>
        </w:rPr>
        <w:t xml:space="preserve"> </w:t>
      </w:r>
      <w:proofErr w:type="spellStart"/>
      <w:r>
        <w:rPr>
          <w:rStyle w:val="jsgrdq"/>
          <w:rFonts w:eastAsia="Times New Roman"/>
          <w:color w:val="000000"/>
        </w:rPr>
        <w:t>dhe</w:t>
      </w:r>
      <w:proofErr w:type="spellEnd"/>
      <w:r>
        <w:rPr>
          <w:rStyle w:val="jsgrdq"/>
          <w:rFonts w:eastAsia="Times New Roman"/>
          <w:color w:val="000000"/>
        </w:rPr>
        <w:t xml:space="preserve"> </w:t>
      </w:r>
      <w:proofErr w:type="spellStart"/>
      <w:r>
        <w:rPr>
          <w:rStyle w:val="jsgrdq"/>
          <w:rFonts w:eastAsia="Times New Roman"/>
          <w:color w:val="000000"/>
        </w:rPr>
        <w:t>jeta</w:t>
      </w:r>
      <w:proofErr w:type="spellEnd"/>
      <w:r>
        <w:rPr>
          <w:rStyle w:val="jsgrdq"/>
          <w:rFonts w:eastAsia="Times New Roman"/>
          <w:color w:val="000000"/>
        </w:rPr>
        <w:t xml:space="preserve"> e </w:t>
      </w:r>
      <w:proofErr w:type="spellStart"/>
      <w:r w:rsidR="00CA7F82">
        <w:rPr>
          <w:rStyle w:val="jsgrdq"/>
          <w:rFonts w:eastAsia="Times New Roman"/>
          <w:color w:val="000000"/>
        </w:rPr>
        <w:t>varfër</w:t>
      </w:r>
      <w:proofErr w:type="spellEnd"/>
      <w:r w:rsidR="00CA7F82">
        <w:rPr>
          <w:rStyle w:val="jsgrdq"/>
          <w:rFonts w:eastAsia="Times New Roman"/>
          <w:color w:val="000000"/>
        </w:rPr>
        <w:t xml:space="preserve"> </w:t>
      </w:r>
      <w:r>
        <w:rPr>
          <w:rStyle w:val="jsgrdq"/>
          <w:rFonts w:eastAsia="Times New Roman"/>
          <w:color w:val="000000"/>
        </w:rPr>
        <w:t xml:space="preserve">me </w:t>
      </w:r>
      <w:proofErr w:type="spellStart"/>
      <w:r>
        <w:rPr>
          <w:rStyle w:val="jsgrdq"/>
          <w:rFonts w:eastAsia="Times New Roman"/>
          <w:color w:val="000000"/>
        </w:rPr>
        <w:t>tipare</w:t>
      </w:r>
      <w:proofErr w:type="spellEnd"/>
      <w:r>
        <w:rPr>
          <w:rStyle w:val="jsgrdq"/>
          <w:rFonts w:eastAsia="Times New Roman"/>
          <w:color w:val="000000"/>
        </w:rPr>
        <w:t xml:space="preserve"> </w:t>
      </w:r>
      <w:proofErr w:type="spellStart"/>
      <w:r>
        <w:rPr>
          <w:rStyle w:val="jsgrdq"/>
          <w:rFonts w:eastAsia="Times New Roman"/>
          <w:color w:val="000000"/>
        </w:rPr>
        <w:t>oksidentale</w:t>
      </w:r>
      <w:proofErr w:type="spellEnd"/>
      <w:r>
        <w:rPr>
          <w:rStyle w:val="jsgrdq"/>
          <w:rFonts w:eastAsia="Times New Roman"/>
          <w:color w:val="000000"/>
        </w:rPr>
        <w:t xml:space="preserve"> e </w:t>
      </w:r>
      <w:proofErr w:type="spellStart"/>
      <w:r w:rsidR="00CA7F82">
        <w:rPr>
          <w:rStyle w:val="jsgrdq"/>
          <w:rFonts w:eastAsia="Times New Roman"/>
          <w:color w:val="000000"/>
        </w:rPr>
        <w:t>banorëve</w:t>
      </w:r>
      <w:proofErr w:type="spellEnd"/>
      <w:r w:rsidR="00CA7F82">
        <w:rPr>
          <w:rStyle w:val="jsgrdq"/>
          <w:rFonts w:eastAsia="Times New Roman"/>
          <w:color w:val="000000"/>
        </w:rPr>
        <w:t xml:space="preserve"> </w:t>
      </w:r>
      <w:proofErr w:type="spellStart"/>
      <w:r w:rsidR="00CA7F82">
        <w:rPr>
          <w:rStyle w:val="jsgrdq"/>
          <w:rFonts w:eastAsia="Times New Roman"/>
          <w:color w:val="000000"/>
        </w:rPr>
        <w:t>të</w:t>
      </w:r>
      <w:proofErr w:type="spellEnd"/>
      <w:r w:rsidR="00CA7F82">
        <w:rPr>
          <w:rStyle w:val="jsgrdq"/>
          <w:rFonts w:eastAsia="Times New Roman"/>
          <w:color w:val="000000"/>
        </w:rPr>
        <w:t xml:space="preserve"> </w:t>
      </w:r>
      <w:proofErr w:type="spellStart"/>
      <w:r w:rsidR="00CA7F82">
        <w:rPr>
          <w:rStyle w:val="jsgrdq"/>
          <w:rFonts w:eastAsia="Times New Roman"/>
          <w:color w:val="000000"/>
        </w:rPr>
        <w:t>Tiranës</w:t>
      </w:r>
      <w:proofErr w:type="spellEnd"/>
      <w:r>
        <w:rPr>
          <w:rStyle w:val="jsgrdq"/>
          <w:rFonts w:eastAsia="Times New Roman"/>
          <w:color w:val="000000"/>
        </w:rPr>
        <w:t xml:space="preserve">, </w:t>
      </w:r>
      <w:proofErr w:type="spellStart"/>
      <w:r>
        <w:rPr>
          <w:rStyle w:val="jsgrdq"/>
          <w:rFonts w:eastAsia="Times New Roman"/>
          <w:color w:val="000000"/>
        </w:rPr>
        <w:t>n</w:t>
      </w:r>
      <w:r w:rsidR="009605AC">
        <w:rPr>
          <w:rStyle w:val="jsgrdq"/>
          <w:rFonts w:eastAsia="Times New Roman"/>
          <w:color w:val="000000"/>
        </w:rPr>
        <w:t>ë</w:t>
      </w:r>
      <w:proofErr w:type="spellEnd"/>
      <w:r>
        <w:rPr>
          <w:rStyle w:val="jsgrdq"/>
          <w:rFonts w:eastAsia="Times New Roman"/>
          <w:color w:val="000000"/>
        </w:rPr>
        <w:t xml:space="preserve"> </w:t>
      </w:r>
      <w:proofErr w:type="spellStart"/>
      <w:r w:rsidR="009605AC">
        <w:rPr>
          <w:rStyle w:val="jsgrdq"/>
          <w:rFonts w:eastAsia="Times New Roman"/>
          <w:color w:val="000000"/>
        </w:rPr>
        <w:t>ditët</w:t>
      </w:r>
      <w:proofErr w:type="spellEnd"/>
      <w:r w:rsidR="009605AC">
        <w:rPr>
          <w:rStyle w:val="jsgrdq"/>
          <w:rFonts w:eastAsia="Times New Roman"/>
          <w:color w:val="000000"/>
        </w:rPr>
        <w:t xml:space="preserve"> </w:t>
      </w:r>
      <w:r>
        <w:rPr>
          <w:rStyle w:val="jsgrdq"/>
          <w:rFonts w:eastAsia="Times New Roman"/>
          <w:color w:val="000000"/>
        </w:rPr>
        <w:t xml:space="preserve">e para </w:t>
      </w:r>
      <w:proofErr w:type="spellStart"/>
      <w:r>
        <w:rPr>
          <w:rStyle w:val="jsgrdq"/>
          <w:rFonts w:eastAsia="Times New Roman"/>
          <w:color w:val="000000"/>
        </w:rPr>
        <w:t>t</w:t>
      </w:r>
      <w:r w:rsidR="009605AC">
        <w:rPr>
          <w:rStyle w:val="jsgrdq"/>
          <w:rFonts w:eastAsia="Times New Roman"/>
          <w:color w:val="000000"/>
        </w:rPr>
        <w:t>ë</w:t>
      </w:r>
      <w:proofErr w:type="spellEnd"/>
      <w:r w:rsidR="009605AC">
        <w:rPr>
          <w:rStyle w:val="jsgrdq"/>
          <w:rFonts w:eastAsia="Times New Roman"/>
          <w:color w:val="000000"/>
        </w:rPr>
        <w:t xml:space="preserve"> </w:t>
      </w:r>
      <w:proofErr w:type="spellStart"/>
      <w:r w:rsidR="009605AC">
        <w:rPr>
          <w:rStyle w:val="jsgrdq"/>
          <w:rFonts w:eastAsia="Times New Roman"/>
          <w:color w:val="000000"/>
        </w:rPr>
        <w:t>mbërritjes</w:t>
      </w:r>
      <w:proofErr w:type="spellEnd"/>
      <w:r w:rsidR="009605AC">
        <w:rPr>
          <w:rStyle w:val="jsgrdq"/>
          <w:rFonts w:eastAsia="Times New Roman"/>
          <w:color w:val="000000"/>
        </w:rPr>
        <w:t xml:space="preserve"> </w:t>
      </w:r>
      <w:proofErr w:type="spellStart"/>
      <w:r>
        <w:rPr>
          <w:rStyle w:val="jsgrdq"/>
          <w:rFonts w:eastAsia="Times New Roman"/>
          <w:color w:val="000000"/>
        </w:rPr>
        <w:t>s</w:t>
      </w:r>
      <w:r w:rsidR="009605AC">
        <w:rPr>
          <w:rStyle w:val="jsgrdq"/>
          <w:rFonts w:eastAsia="Times New Roman"/>
          <w:color w:val="000000"/>
        </w:rPr>
        <w:t>ë</w:t>
      </w:r>
      <w:proofErr w:type="spellEnd"/>
      <w:r w:rsidR="009605AC">
        <w:rPr>
          <w:rStyle w:val="jsgrdq"/>
          <w:rFonts w:eastAsia="Times New Roman"/>
          <w:color w:val="000000"/>
        </w:rPr>
        <w:t xml:space="preserve"> </w:t>
      </w:r>
      <w:r>
        <w:rPr>
          <w:rStyle w:val="jsgrdq"/>
          <w:rFonts w:eastAsia="Times New Roman"/>
          <w:color w:val="000000"/>
        </w:rPr>
        <w:t xml:space="preserve">tyre </w:t>
      </w:r>
      <w:proofErr w:type="spellStart"/>
      <w:r w:rsidR="009605AC">
        <w:rPr>
          <w:rStyle w:val="jsgrdq"/>
          <w:rFonts w:eastAsia="Times New Roman"/>
          <w:color w:val="000000"/>
        </w:rPr>
        <w:t>në</w:t>
      </w:r>
      <w:proofErr w:type="spellEnd"/>
      <w:r w:rsidR="009605AC">
        <w:rPr>
          <w:rStyle w:val="jsgrdq"/>
          <w:rFonts w:eastAsia="Times New Roman"/>
          <w:color w:val="000000"/>
        </w:rPr>
        <w:t xml:space="preserve"> </w:t>
      </w:r>
      <w:proofErr w:type="spellStart"/>
      <w:r w:rsidR="009605AC">
        <w:rPr>
          <w:rStyle w:val="jsgrdq"/>
          <w:rFonts w:eastAsia="Times New Roman"/>
          <w:color w:val="000000"/>
        </w:rPr>
        <w:t>një</w:t>
      </w:r>
      <w:proofErr w:type="spellEnd"/>
      <w:r w:rsidR="009605AC">
        <w:rPr>
          <w:rStyle w:val="jsgrdq"/>
          <w:rFonts w:eastAsia="Times New Roman"/>
          <w:color w:val="000000"/>
        </w:rPr>
        <w:t xml:space="preserve"> </w:t>
      </w:r>
      <w:r>
        <w:rPr>
          <w:rStyle w:val="jsgrdq"/>
          <w:rFonts w:eastAsia="Times New Roman"/>
          <w:color w:val="000000"/>
        </w:rPr>
        <w:t xml:space="preserve">vend </w:t>
      </w:r>
      <w:proofErr w:type="spellStart"/>
      <w:r w:rsidR="009605AC">
        <w:rPr>
          <w:rStyle w:val="jsgrdq"/>
          <w:rFonts w:eastAsia="Times New Roman"/>
          <w:color w:val="000000"/>
        </w:rPr>
        <w:t>që</w:t>
      </w:r>
      <w:proofErr w:type="spellEnd"/>
      <w:r w:rsidR="009605AC">
        <w:rPr>
          <w:rStyle w:val="jsgrdq"/>
          <w:rFonts w:eastAsia="Times New Roman"/>
          <w:color w:val="000000"/>
        </w:rPr>
        <w:t xml:space="preserve"> </w:t>
      </w:r>
      <w:proofErr w:type="spellStart"/>
      <w:r>
        <w:rPr>
          <w:rStyle w:val="jsgrdq"/>
          <w:rFonts w:eastAsia="Times New Roman"/>
          <w:color w:val="000000"/>
        </w:rPr>
        <w:t>konsiderohej</w:t>
      </w:r>
      <w:proofErr w:type="spellEnd"/>
      <w:r>
        <w:rPr>
          <w:rStyle w:val="jsgrdq"/>
          <w:rFonts w:eastAsia="Times New Roman"/>
          <w:color w:val="000000"/>
        </w:rPr>
        <w:t xml:space="preserve"> </w:t>
      </w:r>
      <w:proofErr w:type="spellStart"/>
      <w:r>
        <w:rPr>
          <w:rStyle w:val="jsgrdq"/>
          <w:rFonts w:eastAsia="Times New Roman"/>
          <w:color w:val="000000"/>
        </w:rPr>
        <w:t>si</w:t>
      </w:r>
      <w:proofErr w:type="spellEnd"/>
      <w:r>
        <w:rPr>
          <w:rStyle w:val="jsgrdq"/>
          <w:rFonts w:eastAsia="Times New Roman"/>
          <w:color w:val="000000"/>
        </w:rPr>
        <w:t xml:space="preserve"> “</w:t>
      </w:r>
      <w:proofErr w:type="spellStart"/>
      <w:r>
        <w:rPr>
          <w:rStyle w:val="jsgrdq"/>
          <w:rFonts w:eastAsia="Times New Roman"/>
          <w:color w:val="000000"/>
        </w:rPr>
        <w:t>deutschfreundlich</w:t>
      </w:r>
      <w:proofErr w:type="spellEnd"/>
      <w:r>
        <w:rPr>
          <w:rStyle w:val="jsgrdq"/>
          <w:rFonts w:eastAsia="Times New Roman"/>
          <w:color w:val="000000"/>
        </w:rPr>
        <w:t>” (</w:t>
      </w:r>
      <w:proofErr w:type="spellStart"/>
      <w:r w:rsidR="009605AC">
        <w:rPr>
          <w:rStyle w:val="jsgrdq"/>
          <w:rFonts w:eastAsia="Times New Roman"/>
          <w:color w:val="000000"/>
        </w:rPr>
        <w:t>miqësor</w:t>
      </w:r>
      <w:proofErr w:type="spellEnd"/>
      <w:r w:rsidR="009605AC">
        <w:rPr>
          <w:rStyle w:val="jsgrdq"/>
          <w:rFonts w:eastAsia="Times New Roman"/>
          <w:color w:val="000000"/>
        </w:rPr>
        <w:t xml:space="preserve"> </w:t>
      </w:r>
      <w:proofErr w:type="spellStart"/>
      <w:r>
        <w:rPr>
          <w:rStyle w:val="jsgrdq"/>
          <w:rFonts w:eastAsia="Times New Roman"/>
          <w:color w:val="000000"/>
        </w:rPr>
        <w:t>ndaj</w:t>
      </w:r>
      <w:proofErr w:type="spellEnd"/>
      <w:r w:rsidR="009605AC">
        <w:rPr>
          <w:rStyle w:val="jsgrdq"/>
          <w:rFonts w:eastAsia="Times New Roman"/>
          <w:color w:val="000000"/>
        </w:rPr>
        <w:t xml:space="preserve"> </w:t>
      </w:r>
      <w:proofErr w:type="spellStart"/>
      <w:r w:rsidR="009605AC">
        <w:rPr>
          <w:rStyle w:val="jsgrdq"/>
          <w:rFonts w:eastAsia="Times New Roman"/>
          <w:color w:val="000000"/>
        </w:rPr>
        <w:t>gjermanëve</w:t>
      </w:r>
      <w:proofErr w:type="spellEnd"/>
      <w:r>
        <w:rPr>
          <w:rStyle w:val="jsgrdq"/>
          <w:rFonts w:eastAsia="Times New Roman"/>
          <w:color w:val="000000"/>
        </w:rPr>
        <w:t xml:space="preserve">), </w:t>
      </w:r>
      <w:proofErr w:type="spellStart"/>
      <w:r>
        <w:rPr>
          <w:rStyle w:val="jsgrdq"/>
          <w:rFonts w:eastAsia="Times New Roman"/>
          <w:color w:val="000000"/>
        </w:rPr>
        <w:t>edhe</w:t>
      </w:r>
      <w:proofErr w:type="spellEnd"/>
      <w:r>
        <w:rPr>
          <w:rStyle w:val="jsgrdq"/>
          <w:rFonts w:eastAsia="Times New Roman"/>
          <w:color w:val="000000"/>
        </w:rPr>
        <w:t xml:space="preserve"> </w:t>
      </w:r>
      <w:proofErr w:type="spellStart"/>
      <w:r>
        <w:rPr>
          <w:rStyle w:val="jsgrdq"/>
          <w:rFonts w:eastAsia="Times New Roman"/>
          <w:color w:val="000000"/>
        </w:rPr>
        <w:t>pse</w:t>
      </w:r>
      <w:proofErr w:type="spellEnd"/>
      <w:r>
        <w:rPr>
          <w:rStyle w:val="jsgrdq"/>
          <w:rFonts w:eastAsia="Times New Roman"/>
          <w:color w:val="000000"/>
        </w:rPr>
        <w:t xml:space="preserve"> </w:t>
      </w:r>
      <w:proofErr w:type="spellStart"/>
      <w:r>
        <w:rPr>
          <w:rStyle w:val="jsgrdq"/>
          <w:rFonts w:eastAsia="Times New Roman"/>
          <w:color w:val="000000"/>
        </w:rPr>
        <w:t>zyrtarisht</w:t>
      </w:r>
      <w:proofErr w:type="spellEnd"/>
      <w:r>
        <w:rPr>
          <w:rStyle w:val="jsgrdq"/>
          <w:rFonts w:eastAsia="Times New Roman"/>
          <w:color w:val="000000"/>
        </w:rPr>
        <w:t xml:space="preserve"> “neutral”. </w:t>
      </w:r>
      <w:proofErr w:type="spellStart"/>
      <w:r>
        <w:rPr>
          <w:rStyle w:val="jsgrdq"/>
          <w:rFonts w:eastAsia="Times New Roman"/>
          <w:color w:val="000000"/>
        </w:rPr>
        <w:t>Fotot</w:t>
      </w:r>
      <w:proofErr w:type="spellEnd"/>
      <w:r>
        <w:rPr>
          <w:rStyle w:val="jsgrdq"/>
          <w:rFonts w:eastAsia="Times New Roman"/>
          <w:color w:val="000000"/>
        </w:rPr>
        <w:t xml:space="preserve"> </w:t>
      </w:r>
      <w:proofErr w:type="spellStart"/>
      <w:r>
        <w:rPr>
          <w:rStyle w:val="jsgrdq"/>
          <w:rFonts w:eastAsia="Times New Roman"/>
          <w:color w:val="000000"/>
        </w:rPr>
        <w:t>botohen</w:t>
      </w:r>
      <w:proofErr w:type="spellEnd"/>
      <w:r>
        <w:rPr>
          <w:rStyle w:val="jsgrdq"/>
          <w:rFonts w:eastAsia="Times New Roman"/>
          <w:color w:val="000000"/>
        </w:rPr>
        <w:t xml:space="preserve"> </w:t>
      </w:r>
      <w:proofErr w:type="spellStart"/>
      <w:r>
        <w:rPr>
          <w:rStyle w:val="jsgrdq"/>
          <w:rFonts w:eastAsia="Times New Roman"/>
          <w:color w:val="000000"/>
        </w:rPr>
        <w:t>p</w:t>
      </w:r>
      <w:r w:rsidR="00505356">
        <w:rPr>
          <w:rStyle w:val="jsgrdq"/>
          <w:rFonts w:eastAsia="Times New Roman"/>
          <w:color w:val="000000"/>
        </w:rPr>
        <w:t>ër</w:t>
      </w:r>
      <w:proofErr w:type="spellEnd"/>
      <w:r>
        <w:rPr>
          <w:rStyle w:val="jsgrdq"/>
          <w:rFonts w:eastAsia="Times New Roman"/>
          <w:color w:val="000000"/>
        </w:rPr>
        <w:t xml:space="preserve"> </w:t>
      </w:r>
      <w:proofErr w:type="spellStart"/>
      <w:r>
        <w:rPr>
          <w:rStyle w:val="jsgrdq"/>
          <w:rFonts w:eastAsia="Times New Roman"/>
          <w:color w:val="000000"/>
        </w:rPr>
        <w:t>her</w:t>
      </w:r>
      <w:r w:rsidR="00505356">
        <w:rPr>
          <w:rStyle w:val="jsgrdq"/>
          <w:rFonts w:eastAsia="Times New Roman"/>
          <w:color w:val="000000"/>
        </w:rPr>
        <w:t>ë</w:t>
      </w:r>
      <w:proofErr w:type="spellEnd"/>
      <w:r>
        <w:rPr>
          <w:rStyle w:val="jsgrdq"/>
          <w:rFonts w:eastAsia="Times New Roman"/>
          <w:color w:val="000000"/>
        </w:rPr>
        <w:t xml:space="preserve"> </w:t>
      </w:r>
      <w:proofErr w:type="spellStart"/>
      <w:r w:rsidR="00505356">
        <w:rPr>
          <w:rStyle w:val="jsgrdq"/>
          <w:rFonts w:eastAsia="Times New Roman"/>
          <w:color w:val="000000"/>
        </w:rPr>
        <w:t>të</w:t>
      </w:r>
      <w:proofErr w:type="spellEnd"/>
      <w:r w:rsidR="00505356">
        <w:rPr>
          <w:rStyle w:val="jsgrdq"/>
          <w:rFonts w:eastAsia="Times New Roman"/>
          <w:color w:val="000000"/>
        </w:rPr>
        <w:t xml:space="preserve"> </w:t>
      </w:r>
      <w:proofErr w:type="spellStart"/>
      <w:r w:rsidR="00505356">
        <w:rPr>
          <w:rStyle w:val="jsgrdq"/>
          <w:rFonts w:eastAsia="Times New Roman"/>
          <w:color w:val="000000"/>
        </w:rPr>
        <w:t>parë</w:t>
      </w:r>
      <w:proofErr w:type="spellEnd"/>
      <w:r>
        <w:rPr>
          <w:rStyle w:val="jsgrdq"/>
          <w:rFonts w:eastAsia="Times New Roman"/>
          <w:color w:val="000000"/>
        </w:rPr>
        <w:t xml:space="preserve"> </w:t>
      </w:r>
      <w:proofErr w:type="spellStart"/>
      <w:r>
        <w:rPr>
          <w:rStyle w:val="jsgrdq"/>
          <w:rFonts w:eastAsia="Times New Roman"/>
          <w:color w:val="000000"/>
        </w:rPr>
        <w:t>dhe</w:t>
      </w:r>
      <w:proofErr w:type="spellEnd"/>
      <w:r>
        <w:rPr>
          <w:rStyle w:val="jsgrdq"/>
          <w:rFonts w:eastAsia="Times New Roman"/>
          <w:color w:val="000000"/>
        </w:rPr>
        <w:t xml:space="preserve"> </w:t>
      </w:r>
      <w:proofErr w:type="spellStart"/>
      <w:r>
        <w:rPr>
          <w:rStyle w:val="jsgrdq"/>
          <w:rFonts w:eastAsia="Times New Roman"/>
          <w:color w:val="000000"/>
        </w:rPr>
        <w:t>jan</w:t>
      </w:r>
      <w:r w:rsidR="00505356">
        <w:rPr>
          <w:rStyle w:val="jsgrdq"/>
          <w:rFonts w:eastAsia="Times New Roman"/>
          <w:color w:val="000000"/>
        </w:rPr>
        <w:t>ë</w:t>
      </w:r>
      <w:proofErr w:type="spellEnd"/>
      <w:r w:rsidR="00505356">
        <w:rPr>
          <w:rStyle w:val="jsgrdq"/>
          <w:rFonts w:eastAsia="Times New Roman"/>
          <w:color w:val="000000"/>
        </w:rPr>
        <w:t xml:space="preserve"> </w:t>
      </w:r>
      <w:proofErr w:type="spellStart"/>
      <w:r w:rsidR="00505356">
        <w:rPr>
          <w:rStyle w:val="jsgrdq"/>
          <w:rFonts w:eastAsia="Times New Roman"/>
          <w:color w:val="000000"/>
        </w:rPr>
        <w:t>marrë</w:t>
      </w:r>
      <w:proofErr w:type="spellEnd"/>
      <w:r w:rsidR="00505356">
        <w:rPr>
          <w:rStyle w:val="jsgrdq"/>
          <w:rFonts w:eastAsia="Times New Roman"/>
          <w:color w:val="000000"/>
        </w:rPr>
        <w:t xml:space="preserve"> </w:t>
      </w:r>
      <w:proofErr w:type="spellStart"/>
      <w:r>
        <w:rPr>
          <w:rStyle w:val="jsgrdq"/>
          <w:rFonts w:eastAsia="Times New Roman"/>
          <w:color w:val="000000"/>
        </w:rPr>
        <w:t>nga</w:t>
      </w:r>
      <w:proofErr w:type="spellEnd"/>
      <w:r>
        <w:rPr>
          <w:rStyle w:val="jsgrdq"/>
          <w:rFonts w:eastAsia="Times New Roman"/>
          <w:color w:val="000000"/>
        </w:rPr>
        <w:t xml:space="preserve"> </w:t>
      </w:r>
      <w:proofErr w:type="spellStart"/>
      <w:r>
        <w:rPr>
          <w:rStyle w:val="jsgrdq"/>
          <w:rFonts w:eastAsia="Times New Roman"/>
          <w:color w:val="000000"/>
        </w:rPr>
        <w:t>arkivat</w:t>
      </w:r>
      <w:proofErr w:type="spellEnd"/>
      <w:r>
        <w:rPr>
          <w:rStyle w:val="jsgrdq"/>
          <w:rFonts w:eastAsia="Times New Roman"/>
          <w:color w:val="000000"/>
        </w:rPr>
        <w:t xml:space="preserve"> </w:t>
      </w:r>
      <w:proofErr w:type="spellStart"/>
      <w:r>
        <w:rPr>
          <w:rStyle w:val="jsgrdq"/>
          <w:rFonts w:eastAsia="Times New Roman"/>
          <w:color w:val="000000"/>
        </w:rPr>
        <w:t>holandeze</w:t>
      </w:r>
      <w:proofErr w:type="spellEnd"/>
      <w:r>
        <w:rPr>
          <w:rStyle w:val="jsgrdq"/>
          <w:rFonts w:eastAsia="Times New Roman"/>
          <w:color w:val="000000"/>
        </w:rPr>
        <w:t>.</w:t>
      </w:r>
    </w:p>
    <w:sectPr w:rsidR="00FE0D9E" w:rsidRPr="00555F67" w:rsidSect="007603E0">
      <w:headerReference w:type="default" r:id="rId10"/>
      <w:footerReference w:type="default" r:id="rId11"/>
      <w:headerReference w:type="first" r:id="rId12"/>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92D5" w14:textId="77777777" w:rsidR="00B54982" w:rsidRDefault="00B54982">
      <w:pPr>
        <w:spacing w:after="0" w:line="240" w:lineRule="auto"/>
      </w:pPr>
      <w:r>
        <w:separator/>
      </w:r>
    </w:p>
  </w:endnote>
  <w:endnote w:type="continuationSeparator" w:id="0">
    <w:p w14:paraId="575F7771" w14:textId="77777777" w:rsidR="00B54982" w:rsidRDefault="00B5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AppleSystemUIFont">
    <w:altName w:val="Cambria"/>
    <w:charset w:val="00"/>
    <w:family w:val="roman"/>
    <w:pitch w:val="default"/>
  </w:font>
  <w:font w:name="UICTFontTextStyleBody">
    <w:altName w:val="Times New Roman"/>
    <w:charset w:val="00"/>
    <w:family w:val="roman"/>
    <w:pitch w:val="default"/>
  </w:font>
  <w:font w:name="UICTFontTextStyleEmphasized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docPartObj>
        <w:docPartGallery w:val="Page Numbers (Bottom of Page)"/>
        <w:docPartUnique/>
      </w:docPartObj>
    </w:sdtPr>
    <w:sdtEndPr>
      <w:rPr>
        <w:noProof/>
      </w:rPr>
    </w:sdtEndPr>
    <w:sdtContent>
      <w:p w14:paraId="29CE1870" w14:textId="77777777" w:rsidR="008B60D3" w:rsidRDefault="007603E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BAFB" w14:textId="77777777" w:rsidR="00B54982" w:rsidRDefault="00B54982">
      <w:pPr>
        <w:spacing w:after="0" w:line="240" w:lineRule="auto"/>
      </w:pPr>
      <w:r>
        <w:separator/>
      </w:r>
    </w:p>
  </w:footnote>
  <w:footnote w:type="continuationSeparator" w:id="0">
    <w:p w14:paraId="242DF295" w14:textId="77777777" w:rsidR="00B54982" w:rsidRDefault="00B5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8EE7" w14:textId="77777777" w:rsidR="008B60D3" w:rsidRDefault="007603E0">
    <w:r>
      <w:rPr>
        <w:noProof/>
        <w:lang w:eastAsia="zh-TW" w:bidi="hi-IN"/>
      </w:rPr>
      <mc:AlternateContent>
        <mc:Choice Requires="wps">
          <w:drawing>
            <wp:anchor distT="0" distB="0" distL="114300" distR="114300" simplePos="0" relativeHeight="251666432" behindDoc="0" locked="0" layoutInCell="1" allowOverlap="1" wp14:anchorId="34819F9A" wp14:editId="6BD4A58B">
              <wp:simplePos x="0" y="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2546995" id="Frame 1" o:spid="_x0000_s1026" style="position:absolute;margin-left:0;margin-top:0;width:394.8pt;height:567.4pt;z-index:25166643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" path="m,l5013960,r,7205980l,7205980,,xm130564,130564r,6944852l4883396,7075416r,-6944852l130564,130564xe" fillcolor="#e3ab48"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F59B" w14:textId="77777777" w:rsidR="008B60D3" w:rsidRDefault="007603E0">
    <w:r>
      <w:rPr>
        <w:noProof/>
        <w:lang w:eastAsia="zh-TW" w:bidi="hi-IN"/>
      </w:rPr>
      <mc:AlternateContent>
        <mc:Choice Requires="wpg">
          <w:drawing>
            <wp:anchor distT="0" distB="0" distL="114300" distR="114300" simplePos="0" relativeHeight="251664384" behindDoc="1" locked="0" layoutInCell="1" allowOverlap="1" wp14:anchorId="57DFB417" wp14:editId="3C0CB417">
              <wp:simplePos x="0" y="0"/>
              <wp:positionH relativeFrom="page">
                <wp:align>center</wp:align>
              </wp:positionH>
              <wp:positionV relativeFrom="page">
                <wp:align>center</wp:align>
              </wp:positionV>
              <wp:extent cx="5012690" cy="7207250"/>
              <wp:effectExtent l="0" t="0" r="0" b="6985"/>
              <wp:wrapNone/>
              <wp:docPr id="10" name="Group 10"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4E65B91C" w14:textId="77777777" w:rsidR="008B60D3" w:rsidRDefault="008B60D3">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57DFB417" id="Group 10" o:spid="_x0000_s1026" alt="Title: 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">
              <v:shape id="Frame 8"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&#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28"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4E65B91C" w14:textId="77777777" w:rsidR="008B60D3" w:rsidRDefault="008B60D3">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A1053"/>
    <w:multiLevelType w:val="hybridMultilevel"/>
    <w:tmpl w:val="CA28D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7314573">
    <w:abstractNumId w:val="9"/>
  </w:num>
  <w:num w:numId="2" w16cid:durableId="894467881">
    <w:abstractNumId w:val="10"/>
  </w:num>
  <w:num w:numId="3" w16cid:durableId="1316763514">
    <w:abstractNumId w:val="10"/>
  </w:num>
  <w:num w:numId="4" w16cid:durableId="435560704">
    <w:abstractNumId w:val="7"/>
  </w:num>
  <w:num w:numId="5" w16cid:durableId="2028675853">
    <w:abstractNumId w:val="6"/>
  </w:num>
  <w:num w:numId="6" w16cid:durableId="919871994">
    <w:abstractNumId w:val="5"/>
  </w:num>
  <w:num w:numId="7" w16cid:durableId="1426420607">
    <w:abstractNumId w:val="4"/>
  </w:num>
  <w:num w:numId="8" w16cid:durableId="1094323930">
    <w:abstractNumId w:val="8"/>
  </w:num>
  <w:num w:numId="9" w16cid:durableId="825629479">
    <w:abstractNumId w:val="3"/>
  </w:num>
  <w:num w:numId="10" w16cid:durableId="210655320">
    <w:abstractNumId w:val="2"/>
  </w:num>
  <w:num w:numId="11" w16cid:durableId="1344893978">
    <w:abstractNumId w:val="1"/>
  </w:num>
  <w:num w:numId="12" w16cid:durableId="1173104910">
    <w:abstractNumId w:val="0"/>
  </w:num>
  <w:num w:numId="13" w16cid:durableId="1592547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82"/>
    <w:rsid w:val="0004164B"/>
    <w:rsid w:val="000A56B3"/>
    <w:rsid w:val="00122E32"/>
    <w:rsid w:val="00175A96"/>
    <w:rsid w:val="00237938"/>
    <w:rsid w:val="0028054C"/>
    <w:rsid w:val="00291AD4"/>
    <w:rsid w:val="002A774B"/>
    <w:rsid w:val="002E369B"/>
    <w:rsid w:val="00323011"/>
    <w:rsid w:val="003B0A3C"/>
    <w:rsid w:val="003C45F4"/>
    <w:rsid w:val="004553F3"/>
    <w:rsid w:val="00464833"/>
    <w:rsid w:val="004B0FE6"/>
    <w:rsid w:val="004E3B89"/>
    <w:rsid w:val="004F751A"/>
    <w:rsid w:val="00505356"/>
    <w:rsid w:val="00555F67"/>
    <w:rsid w:val="005B5E81"/>
    <w:rsid w:val="005F31E5"/>
    <w:rsid w:val="006978A1"/>
    <w:rsid w:val="006C0E14"/>
    <w:rsid w:val="006F0CBF"/>
    <w:rsid w:val="00727C67"/>
    <w:rsid w:val="0075657F"/>
    <w:rsid w:val="007603E0"/>
    <w:rsid w:val="007E1BCA"/>
    <w:rsid w:val="007E390F"/>
    <w:rsid w:val="008563A6"/>
    <w:rsid w:val="008B60D3"/>
    <w:rsid w:val="008F56A6"/>
    <w:rsid w:val="009605AC"/>
    <w:rsid w:val="00A71BD5"/>
    <w:rsid w:val="00AA0FA3"/>
    <w:rsid w:val="00AA1368"/>
    <w:rsid w:val="00B52195"/>
    <w:rsid w:val="00B54982"/>
    <w:rsid w:val="00C44E0C"/>
    <w:rsid w:val="00C7778A"/>
    <w:rsid w:val="00CA7F82"/>
    <w:rsid w:val="00D060DE"/>
    <w:rsid w:val="00D25A45"/>
    <w:rsid w:val="00D30AA7"/>
    <w:rsid w:val="00D97CE2"/>
    <w:rsid w:val="00E46D68"/>
    <w:rsid w:val="00FE0D9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626D"/>
  <w15:chartTrackingRefBased/>
  <w15:docId w15:val="{F87C5337-BCCC-6F49-B129-B414BF5E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CA"/>
    <w:rPr>
      <w:lang w:val="en-GB"/>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paragraph" w:customStyle="1" w:styleId="p1">
    <w:name w:val="p1"/>
    <w:basedOn w:val="Normal"/>
    <w:rsid w:val="002E369B"/>
    <w:pPr>
      <w:spacing w:after="0" w:line="240" w:lineRule="auto"/>
    </w:pPr>
    <w:rPr>
      <w:rFonts w:ascii=".AppleSystemUIFont" w:eastAsiaTheme="minorEastAsia" w:hAnsi=".AppleSystemUIFont" w:cs="Times New Roman"/>
      <w:color w:val="auto"/>
      <w:sz w:val="26"/>
      <w:szCs w:val="26"/>
      <w:lang w:eastAsia="en-GB"/>
    </w:rPr>
  </w:style>
  <w:style w:type="character" w:customStyle="1" w:styleId="s1">
    <w:name w:val="s1"/>
    <w:basedOn w:val="DefaultParagraphFont"/>
    <w:rsid w:val="002E369B"/>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2E369B"/>
  </w:style>
  <w:style w:type="character" w:customStyle="1" w:styleId="s2">
    <w:name w:val="s2"/>
    <w:basedOn w:val="DefaultParagraphFont"/>
    <w:rsid w:val="00AA0FA3"/>
    <w:rPr>
      <w:rFonts w:ascii="UICTFontTextStyleEmphasizedBody" w:hAnsi="UICTFontTextStyleEmphasizedBody" w:hint="default"/>
      <w:b/>
      <w:bCs/>
      <w:i w:val="0"/>
      <w:iCs w:val="0"/>
      <w:sz w:val="26"/>
      <w:szCs w:val="26"/>
    </w:rPr>
  </w:style>
  <w:style w:type="character" w:customStyle="1" w:styleId="jsgrdq">
    <w:name w:val="jsgrdq"/>
    <w:basedOn w:val="DefaultParagraphFont"/>
    <w:rsid w:val="00D3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8803">
      <w:bodyDiv w:val="1"/>
      <w:marLeft w:val="0"/>
      <w:marRight w:val="0"/>
      <w:marTop w:val="0"/>
      <w:marBottom w:val="0"/>
      <w:divBdr>
        <w:top w:val="none" w:sz="0" w:space="0" w:color="auto"/>
        <w:left w:val="none" w:sz="0" w:space="0" w:color="auto"/>
        <w:bottom w:val="none" w:sz="0" w:space="0" w:color="auto"/>
        <w:right w:val="none" w:sz="0" w:space="0" w:color="auto"/>
      </w:divBdr>
    </w:div>
    <w:div w:id="254365245">
      <w:bodyDiv w:val="1"/>
      <w:marLeft w:val="0"/>
      <w:marRight w:val="0"/>
      <w:marTop w:val="0"/>
      <w:marBottom w:val="0"/>
      <w:divBdr>
        <w:top w:val="none" w:sz="0" w:space="0" w:color="auto"/>
        <w:left w:val="none" w:sz="0" w:space="0" w:color="auto"/>
        <w:bottom w:val="none" w:sz="0" w:space="0" w:color="auto"/>
        <w:right w:val="none" w:sz="0" w:space="0" w:color="auto"/>
      </w:divBdr>
    </w:div>
    <w:div w:id="1049768236">
      <w:bodyDiv w:val="1"/>
      <w:marLeft w:val="0"/>
      <w:marRight w:val="0"/>
      <w:marTop w:val="0"/>
      <w:marBottom w:val="0"/>
      <w:divBdr>
        <w:top w:val="none" w:sz="0" w:space="0" w:color="auto"/>
        <w:left w:val="none" w:sz="0" w:space="0" w:color="auto"/>
        <w:bottom w:val="none" w:sz="0" w:space="0" w:color="auto"/>
        <w:right w:val="none" w:sz="0" w:space="0" w:color="auto"/>
      </w:divBdr>
      <w:divsChild>
        <w:div w:id="209878423">
          <w:marLeft w:val="0"/>
          <w:marRight w:val="0"/>
          <w:marTop w:val="0"/>
          <w:marBottom w:val="0"/>
          <w:divBdr>
            <w:top w:val="none" w:sz="0" w:space="0" w:color="auto"/>
            <w:left w:val="none" w:sz="0" w:space="0" w:color="auto"/>
            <w:bottom w:val="none" w:sz="0" w:space="0" w:color="auto"/>
            <w:right w:val="none" w:sz="0" w:space="0" w:color="auto"/>
          </w:divBdr>
        </w:div>
        <w:div w:id="68040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7bD3D0CD78-85D7-7B49-932B-2F9C0D3C7EC9%7dtf16392106.dotx" TargetMode="External"/></Relationship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{D3D0CD78-85D7-7B49-932B-2F9C0D3C7EC9}tf16392106</Template>
  <TotalTime>1</TotalTime>
  <Pages>4</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kostjana t</dc:creator>
  <cp:keywords/>
  <dc:description/>
  <cp:lastModifiedBy>User</cp:lastModifiedBy>
  <cp:revision>3</cp:revision>
  <cp:lastPrinted>2022-10-10T14:05:00Z</cp:lastPrinted>
  <dcterms:created xsi:type="dcterms:W3CDTF">2022-10-07T07:14:00Z</dcterms:created>
  <dcterms:modified xsi:type="dcterms:W3CDTF">2022-10-10T14:05:00Z</dcterms:modified>
</cp:coreProperties>
</file>